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RINGRAZIAMENTO AL DATORE DI LAVORO</w:t>
      </w:r>
    </w:p>
    <w:p/>
    <w:p/>
    <w:p>
      <w:r>
        <w:rPr>
          <w:b w:val="0"/>
          <w:sz w:val="20"/>
        </w:rPr>
        <w:t>Spett.le</w:t>
      </w:r>
    </w:p>
    <w:p>
      <w:r>
        <w:rPr>
          <w:b w:val="0"/>
          <w:sz w:val="20"/>
        </w:rPr>
        <w:t>_____________________________________________</w:t>
      </w:r>
    </w:p>
    <w:p>
      <w:r>
        <w:rPr>
          <w:b w:val="0"/>
          <w:sz w:val="20"/>
        </w:rPr>
        <w:t>Indirizzo: __________________________________</w:t>
      </w:r>
    </w:p>
    <w:p>
      <w:r>
        <w:rPr>
          <w:b w:val="0"/>
          <w:sz w:val="20"/>
        </w:rPr>
        <w:t>CAP ____________ Città _____________________</w:t>
      </w:r>
    </w:p>
    <w:p/>
    <w:p/>
    <w:p>
      <w:r>
        <w:rPr>
          <w:b/>
          <w:sz w:val="20"/>
        </w:rPr>
        <w:t>Oggetto: Lettera di ringraziamento per l’opportunità lavorativa</w:t>
      </w:r>
    </w:p>
    <w:p/>
    <w:p/>
    <w:p>
      <w:r>
        <w:rPr>
          <w:b w:val="0"/>
          <w:sz w:val="20"/>
        </w:rPr>
        <w:t>Egregio Signore / Gentile Signora,</w:t>
      </w:r>
    </w:p>
    <w:p/>
    <w:p>
      <w:r>
        <w:rPr>
          <w:b w:val="0"/>
          <w:sz w:val="20"/>
        </w:rPr>
        <w:t>con la presente desidero esprimere il mio più sincero ringraziamento per l’opportunità che mi è stata concessa di lavorare presso la Vostra stimata azienda. L’esperienza maturata nel corso della collaborazione è stata per me estremamente formativa e preziosa, contribuendo significativamente alla mia crescita professionale e personale.</w:t>
      </w:r>
    </w:p>
    <w:p/>
    <w:p>
      <w:r>
        <w:rPr>
          <w:b w:val="0"/>
          <w:sz w:val="20"/>
        </w:rPr>
        <w:t>Apprezzo particolarmente l’ambiente di lavoro sereno e stimolante, nonché la professionalità e la disponibilità dimostrate da Lei e da tutto il team. La fiducia accordatami mi ha permesso di sviluppare competenze importanti e di affrontare con maggiore sicurezza le responsabilità assegnatemi.</w:t>
      </w:r>
    </w:p>
    <w:p/>
    <w:p>
      <w:r>
        <w:rPr>
          <w:b w:val="0"/>
          <w:sz w:val="20"/>
        </w:rPr>
        <w:t>Colgo inoltre l’occasione per confermare il mio impegno a proseguire la collaborazione con la massima dedizione, contribuendo al raggiungimento degli obiettivi aziendali e al successo della società.</w:t>
      </w:r>
    </w:p>
    <w:p/>
    <w:p>
      <w:r>
        <w:rPr>
          <w:b w:val="0"/>
          <w:sz w:val="20"/>
        </w:rPr>
        <w:t>Resto a disposizione per qualsiasi necessità o ulteriore chiarimento e auspico di poter continuare a lavorare insieme in un rapporto di reciproca fiducia e rispetto.</w:t>
      </w:r>
    </w:p>
    <w:p/>
    <w:p/>
    <w:p>
      <w:r>
        <w:rPr>
          <w:b w:val="0"/>
          <w:sz w:val="20"/>
        </w:rPr>
        <w:t>Cordiali saluti,</w:t>
      </w:r>
    </w:p>
    <w:p/>
    <w:p/>
    <w:p/>
    <w:p/>
    <w:p>
      <w:r>
        <w:rPr>
          <w:b w:val="0"/>
          <w:sz w:val="20"/>
        </w:rPr>
        <w:t>____________________________________</w:t>
      </w:r>
    </w:p>
    <w:p>
      <w:r>
        <w:rPr>
          <w:b w:val="0"/>
          <w:sz w:val="20"/>
        </w:rPr>
        <w:t>Firma del dipendente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DATORE DI LAVORO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DIPENDENTE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https://esperto-lettere.com/lettera-ringraziamento-datore-di-lavoro/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lettera-ringraziamento-datore-di-lavoro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