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RESTITUZIONE SOMME INDEBITAMENTE PERCEPITE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Nome/Cognome o Ragione Sociale: ____________________________________</w:t>
      </w:r>
    </w:p>
    <w:p>
      <w:r>
        <w:rPr>
          <w:b w:val="0"/>
          <w:sz w:val="20"/>
        </w:rPr>
        <w:t>Indirizzo: 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Nome/Cognome o Ragione Sociale: ____________________________________</w:t>
      </w:r>
    </w:p>
    <w:p>
      <w:r>
        <w:rPr>
          <w:b w:val="0"/>
          <w:sz w:val="20"/>
        </w:rPr>
        <w:t>Indirizzo: 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</w:t>
      </w:r>
    </w:p>
    <w:p/>
    <w:p/>
    <w:p>
      <w:r>
        <w:rPr>
          <w:b/>
          <w:sz w:val="20"/>
        </w:rPr>
        <w:t>Oggetto: Restituzione somme indebitamente percepite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Con riferimento ai rapporti intercorsi ed in seguito ad approfondita verifica contabile, si è rilevato che la somma di euro ____________________ (in cifre: ________________) è stata percepita indebitamente da parte Vostra in data ____________________, tramite bonifico/versamento non dovuto o altra modalità di pagamento.</w:t>
      </w:r>
    </w:p>
    <w:p/>
    <w:p>
      <w:r>
        <w:rPr>
          <w:b w:val="0"/>
          <w:sz w:val="20"/>
        </w:rPr>
        <w:t>In conformità al principio di buona fede e correttezza contrattuale, nonché in ossequio alle disposizioni del Codice Civile italiano, in particolare agli articoli 2033 e seguenti riguardanti la restituzione delle somme indebitamente percepite, Vi invitiamo formalmente a procedere alla restituzione integrale dell'importo sopra indicato entro e non oltre ___ giorni dal ricevimento della presente.</w:t>
      </w:r>
    </w:p>
    <w:p/>
    <w:p>
      <w:r>
        <w:rPr>
          <w:b w:val="0"/>
          <w:sz w:val="20"/>
        </w:rPr>
        <w:t>La mancata restituzione entro il termine indicato ci vedrà costretti a tutelare i nostri diritti nelle opportune sedi giudiziarie, con aggravio di spese e responsabilità a Vostro carico.</w:t>
      </w:r>
    </w:p>
    <w:p/>
    <w:p>
      <w:r>
        <w:rPr>
          <w:b w:val="0"/>
          <w:sz w:val="20"/>
        </w:rPr>
        <w:t>Rimaniamo a disposizione per eventuali chiarimenti e confidiamo in un sollecito riscontro.</w:t>
      </w:r>
    </w:p>
    <w:p/>
    <w:p/>
    <w:p>
      <w:r>
        <w:rPr>
          <w:b/>
          <w:sz w:val="20"/>
        </w:rPr>
        <w:t>Distinti saluti,</w:t>
      </w:r>
    </w:p>
    <w:p/>
    <w:p/>
    <w:p/>
    <w:p/>
    <w:p>
      <w:r>
        <w:rPr>
          <w:b w:val="0"/>
          <w:sz w:val="20"/>
        </w:rPr>
        <w:t>Firma: ______________________________</w:t>
      </w:r>
    </w:p>
    <w:p>
      <w:r>
        <w:rPr>
          <w:b w:val="0"/>
          <w:sz w:val="20"/>
        </w:rPr>
        <w:t>Nome e Cognome: _________________________________________________</w:t>
      </w:r>
    </w:p>
    <w:p>
      <w:r>
        <w:rPr>
          <w:b w:val="0"/>
          <w:sz w:val="20"/>
        </w:rPr>
        <w:t>Luogo: _____________________________</w:t>
      </w:r>
    </w:p>
    <w:p>
      <w:r>
        <w:rPr>
          <w:b w:val="0"/>
          <w:sz w:val="20"/>
        </w:rPr>
        <w:t>Data: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https://esperto-lettere.com/lettera-restituzione-somme-indebitamente-percepite/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restituzione-somme-indebitamente-percepit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