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LICENZIAMENTO COLLABORATORE FAMILIARE</w:t>
      </w:r>
    </w:p>
    <w:p/>
    <w:p/>
    <w:p>
      <w:r>
        <w:rPr>
          <w:b/>
          <w:sz w:val="20"/>
        </w:rPr>
        <w:t>Datore di Lavoro:</w:t>
      </w:r>
    </w:p>
    <w:p>
      <w:r>
        <w:rPr>
          <w:b w:val="0"/>
          <w:sz w:val="20"/>
        </w:rPr>
        <w:t>Nome e Cognome: ________________________________________________</w:t>
      </w:r>
    </w:p>
    <w:p>
      <w:r>
        <w:rPr>
          <w:b w:val="0"/>
          <w:sz w:val="20"/>
        </w:rPr>
        <w:t>Indirizzo Residenza: ____________________________________________</w:t>
      </w:r>
    </w:p>
    <w:p>
      <w:r>
        <w:rPr>
          <w:b w:val="0"/>
          <w:sz w:val="20"/>
        </w:rPr>
        <w:t>Codice Fiscale: ________________________________________________</w:t>
      </w:r>
    </w:p>
    <w:p/>
    <w:p>
      <w:r>
        <w:rPr>
          <w:b/>
          <w:sz w:val="20"/>
        </w:rPr>
        <w:t>Collaboratore Familiare:</w:t>
      </w:r>
    </w:p>
    <w:p>
      <w:r>
        <w:rPr>
          <w:b w:val="0"/>
          <w:sz w:val="20"/>
        </w:rPr>
        <w:t>Nome e Cognome: ________________________________________________</w:t>
      </w:r>
    </w:p>
    <w:p>
      <w:r>
        <w:rPr>
          <w:b w:val="0"/>
          <w:sz w:val="20"/>
        </w:rPr>
        <w:t>Indirizzo Residenza: ____________________________________________</w:t>
      </w:r>
    </w:p>
    <w:p>
      <w:r>
        <w:rPr>
          <w:b w:val="0"/>
          <w:sz w:val="20"/>
        </w:rPr>
        <w:t>Codice Fiscale: ________________________________________________</w:t>
      </w:r>
    </w:p>
    <w:p/>
    <w:p/>
    <w:p>
      <w:r>
        <w:rPr>
          <w:b/>
          <w:sz w:val="20"/>
        </w:rPr>
        <w:t>Oggetto: Comunicazione di licenziamento del rapporto di lavoro domestico</w:t>
      </w:r>
    </w:p>
    <w:p/>
    <w:p/>
    <w:p>
      <w:r>
        <w:rPr>
          <w:b w:val="0"/>
          <w:sz w:val="20"/>
        </w:rPr>
        <w:t>Spett.le Collaboratore,</w:t>
        <w:br/>
        <w:br/>
        <w:t>con la presente, in qualità di datore di lavoro, Le comunico la volontà di procedere alla cessazione del rapporto di lavoro domestico che La lega alla mia famiglia.</w:t>
        <w:br/>
        <w:t>Tale decisione si rende necessaria per ragioni organizzative e di carattere personale che impediscono la prosecuzione del rapporto lavorativo.</w:t>
        <w:br/>
        <w:br/>
        <w:t>Il rapporto di lavoro si intende pertanto risolto ai sensi e per gli effetti delle disposizioni di legge e del contratto collettivo nazionale di lavoro domestico vigente.</w:t>
        <w:br/>
        <w:t>La presente comunicazione viene effettuata nel rispetto del termine di preavviso previsto dal CCNL relativo alla Sua qualifica e anzianità di servizio.</w:t>
        <w:br/>
        <w:br/>
        <w:t>Le condizioni di cessazione del rapporto prevedono il pagamento delle spettanze maturate fino al termine del rapporto, inclusi eventuali ratei di ferie, TFR e altri emolumenti dovuti.</w:t>
        <w:br/>
        <w:t>Si invita pertanto a concordare un incontro per la definizione delle modalità di consegna delle chiavi, degli eventuali documenti e per la liquidazione delle somme dovute.</w:t>
        <w:br/>
        <w:br/>
        <w:t>RingraziandoLa per la collaborazione prestata, Le porgo distinti saluti.</w:t>
      </w:r>
    </w:p>
    <w:p/>
    <w:p/>
    <w:p/>
    <w:p>
      <w:r>
        <w:rPr>
          <w:b w:val="0"/>
          <w:sz w:val="20"/>
        </w:rPr>
        <w:t>Luogo: _____________________________________________</w:t>
      </w:r>
    </w:p>
    <w:p>
      <w:r>
        <w:rPr>
          <w:b w:val="0"/>
          <w:sz w:val="20"/>
        </w:rPr>
        <w:t>Data: 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Datore di Lavoro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https://esperto-lettere.com/lettera-licenziamento-colf/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https://esperto-lettere.com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esperto-lettere.com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lettere.com/lettera-licenziamento-colf/" TargetMode="External"/><Relationship Id="rId10" Type="http://schemas.openxmlformats.org/officeDocument/2006/relationships/hyperlink" Target="https://esperto-lette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