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RINGRAZIAMENTO PROFESSIONALE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</w:t>
      </w:r>
    </w:p>
    <w:p>
      <w:r>
        <w:rPr>
          <w:b w:val="0"/>
          <w:sz w:val="20"/>
        </w:rPr>
        <w:t>Indirizzo</w:t>
      </w:r>
    </w:p>
    <w:p>
      <w:r>
        <w:rPr>
          <w:b w:val="0"/>
          <w:sz w:val="20"/>
        </w:rPr>
        <w:t>CAP - Città (Provincia)</w:t>
      </w:r>
    </w:p>
    <w:p>
      <w:r>
        <w:rPr>
          <w:b w:val="0"/>
          <w:sz w:val="20"/>
        </w:rPr>
        <w:t>Telefono: _____________________</w:t>
      </w:r>
    </w:p>
    <w:p>
      <w:r>
        <w:rPr>
          <w:b w:val="0"/>
          <w:sz w:val="20"/>
        </w:rPr>
        <w:t>Email: 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</w:t>
      </w:r>
    </w:p>
    <w:p>
      <w:r>
        <w:rPr>
          <w:b w:val="0"/>
          <w:sz w:val="20"/>
        </w:rPr>
        <w:t>Indirizzo</w:t>
      </w:r>
    </w:p>
    <w:p>
      <w:r>
        <w:rPr>
          <w:b w:val="0"/>
          <w:sz w:val="20"/>
        </w:rPr>
        <w:t>CAP - Città (Provincia)</w:t>
      </w:r>
    </w:p>
    <w:p/>
    <w:p/>
    <w:p>
      <w:r>
        <w:rPr>
          <w:b/>
          <w:sz w:val="20"/>
        </w:rPr>
        <w:t>Oggetto: Lettera di ringraziamento professionale</w:t>
      </w:r>
    </w:p>
    <w:p/>
    <w:p/>
    <w:p>
      <w:r>
        <w:rPr>
          <w:b w:val="0"/>
          <w:sz w:val="20"/>
        </w:rPr>
        <w:t>Egregio Signore / Gentile Signora,</w:t>
      </w:r>
    </w:p>
    <w:p/>
    <w:p>
      <w:r>
        <w:rPr>
          <w:b w:val="0"/>
          <w:sz w:val="20"/>
        </w:rPr>
        <w:t>Desidero esprimere il mio più sincero ringraziamento per la collaborazione e la fiducia dimostrate nel corso della nostra recente interazione professionale. Il Suo supporto e la Sua competenza hanno contribuito in modo significativo al raggiungimento degli obiettivi prefissati, confermando la validità del rapporto instaurato.</w:t>
      </w:r>
    </w:p>
    <w:p/>
    <w:p>
      <w:r>
        <w:rPr>
          <w:b w:val="0"/>
          <w:sz w:val="20"/>
        </w:rPr>
        <w:t>Sono certo che questa positiva esperienza rappresenti la base per un proficuo proseguimento dei nostri rapporti, all’insegna della reciproca soddisfazione e della massima professionalità.</w:t>
      </w:r>
    </w:p>
    <w:p/>
    <w:p>
      <w:r>
        <w:rPr>
          <w:b w:val="0"/>
          <w:sz w:val="20"/>
        </w:rPr>
        <w:t>Resto a Sua completa disposizione per ogni eventuale necessità o ulteriore approfondimento, augurandomi di poter continuare a collaborare con la stessa efficacia e fiducia.</w:t>
      </w:r>
    </w:p>
    <w:p/>
    <w:p/>
    <w:p>
      <w:r>
        <w:rPr>
          <w:b w:val="0"/>
          <w:sz w:val="20"/>
        </w:rPr>
        <w:t>Con i migliori saluti,</w:t>
      </w:r>
    </w:p>
    <w:p/>
    <w:p/>
    <w:p/>
    <w:p/>
    <w:p>
      <w:r>
        <w:rPr>
          <w:b w:val="0"/>
          <w:sz w:val="20"/>
        </w:rPr>
        <w:t>Firma ____________________________</w:t>
      </w:r>
    </w:p>
    <w:p/>
    <w:p/>
    <w:p>
      <w:r>
        <w:rPr>
          <w:b/>
          <w:sz w:val="20"/>
        </w:rPr>
        <w:t>Nome e Cognome / Ragione Sociale</w:t>
      </w:r>
    </w:p>
    <w:p>
      <w:r>
        <w:rPr>
          <w:b w:val="0"/>
          <w:sz w:val="20"/>
        </w:rPr>
        <w:t>Qualifica / Ruolo</w:t>
      </w:r>
    </w:p>
    <w:p>
      <w:r>
        <w:rPr>
          <w:b w:val="0"/>
          <w:sz w:val="20"/>
        </w:rPr>
        <w:t>Telefono: _____________________</w:t>
      </w:r>
    </w:p>
    <w:p>
      <w:r>
        <w:rPr>
          <w:b w:val="0"/>
          <w:sz w:val="20"/>
        </w:rPr>
        <w:t>Email: _______________________</w:t>
      </w:r>
    </w:p>
    <w:p/>
    <w:p/>
    <w:p>
      <w:r>
        <w:rPr>
          <w:b/>
          <w:sz w:val="20"/>
        </w:rPr>
        <w:t>Nota Legale:</w:t>
      </w:r>
    </w:p>
    <w:p>
      <w:r>
        <w:rPr>
          <w:b w:val="0"/>
          <w:sz w:val="20"/>
        </w:rPr>
        <w:t>La presente comunicazione è destinata esclusivamente al destinatario indicato e può contenere informazioni riservate e privilegiate. Qualora l'avesse ricevuta per errore, La preghiamo di informare immediatamente il mittente e di cancellare il messaggio.</w:t>
      </w:r>
    </w:p>
    <w:p/>
    <w:p>
      <w:r>
        <w:rPr>
          <w:b/>
          <w:sz w:val="20"/>
        </w:rPr>
        <w:t>Privacy:</w:t>
      </w:r>
    </w:p>
    <w:p>
      <w:r>
        <w:rPr>
          <w:b w:val="0"/>
          <w:sz w:val="20"/>
        </w:rPr>
        <w:t>In conformità al Regolamento UE 2016/679 (GDPR), i dati personali trattati sono utilizzati esclusivamente per finalità professionali e non saranno comunicati a terzi senza il consenso dell'interessato.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/ Ragione Sociale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/ Ragione Sociale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https://esperto-lettere.com/lettera-di-ringraziamento-professionale/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ringraziamento-professional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