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RESPONSABILIZZAZIONE</w:t>
      </w:r>
    </w:p>
    <w:p/>
    <w:p/>
    <w:p>
      <w:r>
        <w:rPr>
          <w:b w:val="0"/>
          <w:sz w:val="20"/>
        </w:rPr>
        <w:t>Il/La sottoscritto/a, consapevole delle responsabilità civili e penali previste dal Codice Civile e dalle normative vigenti in materia,</w:t>
      </w:r>
    </w:p>
    <w:p>
      <w:r>
        <w:rPr>
          <w:b w:val="0"/>
          <w:sz w:val="20"/>
        </w:rPr>
        <w:t>dichiara con la presente di assumersi ogni responsabilità inerente alle attività e agli obblighi descritti nel presente documento.</w:t>
      </w:r>
    </w:p>
    <w:p/>
    <w:p>
      <w:r>
        <w:rPr>
          <w:b/>
          <w:sz w:val="20"/>
        </w:rPr>
        <w:t>Dati del Dichiarante: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Residenza : ________________________________________________________</w:t>
      </w:r>
    </w:p>
    <w:p/>
    <w:p>
      <w:r>
        <w:rPr>
          <w:b/>
          <w:sz w:val="20"/>
        </w:rPr>
        <w:t>Oggetto della Responsabilizzazione:</w:t>
      </w:r>
    </w:p>
    <w:p>
      <w:r>
        <w:rPr>
          <w:b w:val="0"/>
          <w:sz w:val="20"/>
        </w:rPr>
        <w:t>Il/La sottoscritto/a si impegna a rispettare tutte le disposizioni, le norme di sicurezza, le procedure operative,</w:t>
      </w:r>
    </w:p>
    <w:p>
      <w:r>
        <w:rPr>
          <w:b w:val="0"/>
          <w:sz w:val="20"/>
        </w:rPr>
        <w:t>nonché tutti gli obblighi di legge e contrattuali relativi all'attività svolta, assumendosi ogni conseguenza derivante da eventuali inadempienze o comportamenti negligenti.</w:t>
      </w:r>
    </w:p>
    <w:p/>
    <w:p>
      <w:r>
        <w:rPr>
          <w:b/>
          <w:sz w:val="20"/>
        </w:rPr>
        <w:t>Dichiarazioni:</w:t>
      </w:r>
    </w:p>
    <w:p>
      <w:r>
        <w:rPr>
          <w:b w:val="0"/>
          <w:sz w:val="20"/>
        </w:rPr>
        <w:t>a) Di aver preso visione e di accettare integralmente le condizioni contenute nel presente documento;</w:t>
      </w:r>
    </w:p>
    <w:p>
      <w:r>
        <w:rPr>
          <w:b w:val="0"/>
          <w:sz w:val="20"/>
        </w:rPr>
        <w:t>b) Di impegnarsi a mantenere un comportamento conforme alle regole aziendali e alle normative vigenti;</w:t>
      </w:r>
    </w:p>
    <w:p>
      <w:r>
        <w:rPr>
          <w:b w:val="0"/>
          <w:sz w:val="20"/>
        </w:rPr>
        <w:t>c) Di essere informato/a sulle possibili sanzioni civili, penali e disciplinari in caso di violazioni;</w:t>
      </w:r>
    </w:p>
    <w:p>
      <w:r>
        <w:rPr>
          <w:b w:val="0"/>
          <w:sz w:val="20"/>
        </w:rPr>
        <w:t>d) Di autorizzare il trattamento dei propri dati personali ai sensi del Regolamento UE 2016/679 (GDPR) esclusivamente per le finalità connesse al presente documento.</w:t>
      </w:r>
    </w:p>
    <w:p/>
    <w:p>
      <w:r>
        <w:rPr>
          <w:b/>
          <w:sz w:val="20"/>
        </w:rPr>
        <w:t>Obblighi e Responsabilità:</w:t>
      </w:r>
    </w:p>
    <w:p>
      <w:r>
        <w:rPr>
          <w:b w:val="0"/>
          <w:sz w:val="20"/>
        </w:rPr>
        <w:t>Il/La sottoscritto/a si impegna altresì a comunicare tempestivamente qualsiasi situazione che possa comportare un conflitto di interessi,</w:t>
      </w:r>
    </w:p>
    <w:p>
      <w:r>
        <w:rPr>
          <w:b w:val="0"/>
          <w:sz w:val="20"/>
        </w:rPr>
        <w:t>nonché ogni evento o circostanza che possa influire sull'adempimento degli obblighi assunti.</w:t>
      </w:r>
    </w:p>
    <w:p>
      <w:r>
        <w:rPr>
          <w:b w:val="0"/>
          <w:sz w:val="20"/>
        </w:rPr>
        <w:t>Rimane inteso che la presente lettera integra e non sostituisce eventuali ulteriori obblighi contrattuali o normativi vigenti.</w:t>
      </w:r>
    </w:p>
    <w:p/>
    <w:p>
      <w:r>
        <w:rPr>
          <w:b/>
          <w:sz w:val="20"/>
        </w:rPr>
        <w:t>Clausola finale:</w:t>
      </w:r>
    </w:p>
    <w:p>
      <w:r>
        <w:rPr>
          <w:b w:val="0"/>
          <w:sz w:val="20"/>
        </w:rPr>
        <w:t>La presente lettera di responsabilizzazione ha valore giuridico vincolante e costituisce parte integrante della documentazione aziendale.</w:t>
      </w:r>
    </w:p>
    <w:p>
      <w:r>
        <w:rPr>
          <w:b w:val="0"/>
          <w:sz w:val="20"/>
        </w:rPr>
        <w:t>In caso di controversie, il foro competente sarà quello previsto dalla normativa italiana vigente.</w:t>
      </w:r>
    </w:p>
    <w:p/>
    <w:p/>
    <w:p>
      <w:r>
        <w:rPr>
          <w:b w:val="0"/>
          <w:sz w:val="20"/>
        </w:rPr>
        <w:t>Luogo : ____________________________                Firma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Dichiarante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Responsabile Aziendale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https://esperto-lettere.com/lettera-di-responsabilizzazione/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di-responsabilizzazione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