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REFERENZE</w:t>
      </w:r>
    </w:p>
    <w:p/>
    <w:p/>
    <w:p>
      <w:r>
        <w:rPr>
          <w:b w:val="0"/>
          <w:sz w:val="20"/>
        </w:rPr>
        <w:t>Alla cortese attenzione di chi di competenza,</w:t>
      </w:r>
    </w:p>
    <w:p/>
    <w:p>
      <w:r>
        <w:rPr>
          <w:b w:val="0"/>
          <w:sz w:val="20"/>
        </w:rPr>
        <w:t>La presente lettera viene rilasciata al Signor/a ________________________________________________________, nato/a a ________________________________, residente in ________________________________________________, al fine di fornire referenze riguardo al suo operato presso la nostra azienda.</w:t>
      </w:r>
    </w:p>
    <w:p/>
    <w:p>
      <w:r>
        <w:rPr>
          <w:b w:val="0"/>
          <w:sz w:val="20"/>
        </w:rPr>
        <w:t>Il/la Sig./Sig.ra ____________________________________________________ ha svolto attività lavorativa presso la nostra società in qualità di ________________________________________, con un rapporto di lavoro iniziato in data ______________ e concluso in data ______________.</w:t>
      </w:r>
    </w:p>
    <w:p/>
    <w:p>
      <w:r>
        <w:rPr>
          <w:b w:val="0"/>
          <w:sz w:val="20"/>
        </w:rPr>
        <w:t>Durante il periodo di collaborazione, il/la suddetto/a ha dimostrato competenza, serietà e professionalità, adempiendo con diligenza e puntualità ai compiti affidati, mantenendo un atteggiamento collaborativo e rispettoso nei confronti dei colleghi e della direzione.</w:t>
      </w:r>
    </w:p>
    <w:p/>
    <w:p>
      <w:r>
        <w:rPr>
          <w:b w:val="0"/>
          <w:sz w:val="20"/>
        </w:rPr>
        <w:t>In particolare, ha evidenziato capacità in ambito ________________________________________________________, contribuendo in modo significativo al raggiungimento degli obiettivi aziendali e rispettando tutte le normative vigenti in materia di sicurezza e qualità.</w:t>
      </w:r>
    </w:p>
    <w:p/>
    <w:p>
      <w:r>
        <w:rPr>
          <w:b w:val="0"/>
          <w:sz w:val="20"/>
        </w:rPr>
        <w:t>Con la presente confermiamo che il/la Sig./Sig.ra ____________________________________________________ ha lasciato la nostra azienda in buoni rapporti e senza pendenze di alcun tipo.</w:t>
      </w:r>
    </w:p>
    <w:p/>
    <w:p>
      <w:r>
        <w:rPr>
          <w:b w:val="0"/>
          <w:sz w:val="20"/>
        </w:rPr>
        <w:t>Rimaniamo a disposizione per eventuali ulteriori informazioni che si dovessero rendere necessarie.</w:t>
      </w:r>
    </w:p>
    <w:p/>
    <w:p/>
    <w:p>
      <w:r>
        <w:rPr>
          <w:b w:val="0"/>
          <w:sz w:val="20"/>
        </w:rPr>
        <w:t>Distinti saluti,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Luogo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del Referente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Timbro Aziendale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Qualifica : 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https://esperto-lettere.com/lettera-di-referenze-esempio/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https://esperto-lettere.com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esperto-lettere.com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lettere.com/lettera-di-referenze-esempio/" TargetMode="External"/><Relationship Id="rId10" Type="http://schemas.openxmlformats.org/officeDocument/2006/relationships/hyperlink" Target="https://esperto-lett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