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LETTERA DI PRESENTAZIONE PER ALUNNO ANNO ALL’ESTERO</w:t>
      </w:r>
    </w:p>
    <w:p/>
    <w:p/>
    <w:p>
      <w:r>
        <w:rPr>
          <w:b/>
          <w:sz w:val="20"/>
        </w:rPr>
        <w:t>Alla cortese attenzione della Scuola ospitante</w:t>
      </w:r>
    </w:p>
    <w:p>
      <w:r>
        <w:rPr>
          <w:b/>
          <w:sz w:val="20"/>
        </w:rPr>
        <w:t>Indirizzo Scuola :</w:t>
      </w:r>
    </w:p>
    <w:p>
      <w:r>
        <w:rPr>
          <w:b w:val="0"/>
          <w:sz w:val="20"/>
        </w:rPr>
        <w:t>____________________________________________________________________</w:t>
      </w:r>
    </w:p>
    <w:p/>
    <w:p>
      <w:r>
        <w:rPr>
          <w:b/>
          <w:sz w:val="20"/>
        </w:rPr>
        <w:t>Dati dell'Alunno:</w:t>
      </w:r>
    </w:p>
    <w:p>
      <w:r>
        <w:rPr>
          <w:b w:val="0"/>
          <w:sz w:val="20"/>
        </w:rPr>
        <w:t>Nome e Cognome : ________________________________________________</w:t>
      </w:r>
    </w:p>
    <w:p>
      <w:r>
        <w:rPr>
          <w:b w:val="0"/>
          <w:sz w:val="20"/>
        </w:rPr>
        <w:t>Data di nascita : ________________________________________________</w:t>
      </w:r>
    </w:p>
    <w:p>
      <w:r>
        <w:rPr>
          <w:b w:val="0"/>
          <w:sz w:val="20"/>
        </w:rPr>
        <w:t>Luogo di nascita : ________________________________________________</w:t>
      </w:r>
    </w:p>
    <w:p>
      <w:r>
        <w:rPr>
          <w:b w:val="0"/>
          <w:sz w:val="20"/>
        </w:rPr>
        <w:t>Residenza : _____________________________________________________</w:t>
      </w:r>
    </w:p>
    <w:p/>
    <w:p>
      <w:r>
        <w:rPr>
          <w:b/>
          <w:sz w:val="20"/>
        </w:rPr>
        <w:t>Classe e Istituto di provenienza:</w:t>
      </w:r>
    </w:p>
    <w:p>
      <w:r>
        <w:rPr>
          <w:b w:val="0"/>
          <w:sz w:val="20"/>
        </w:rPr>
        <w:t>Classe attuale : ________________________________________________</w:t>
      </w:r>
    </w:p>
    <w:p>
      <w:r>
        <w:rPr>
          <w:b w:val="0"/>
          <w:sz w:val="20"/>
        </w:rPr>
        <w:t>Istituto di appartenenza : ________________________________________</w:t>
      </w:r>
    </w:p>
    <w:p>
      <w:r>
        <w:rPr>
          <w:b w:val="0"/>
          <w:sz w:val="20"/>
        </w:rPr>
        <w:t>Indirizzo Istituto : ______________________________________________</w:t>
      </w:r>
    </w:p>
    <w:p/>
    <w:p>
      <w:r>
        <w:rPr>
          <w:b/>
          <w:sz w:val="20"/>
        </w:rPr>
        <w:t>Oggetto:</w:t>
      </w:r>
    </w:p>
    <w:p>
      <w:r>
        <w:rPr>
          <w:b w:val="0"/>
          <w:sz w:val="20"/>
        </w:rPr>
        <w:t>La presente lettera ha lo scopo di presentare l’alunno sopra indicato, che parteciperà al programma di studio all’estero per un anno scolastico. Il nostro istituto garantisce l’impegno nell’assicurare il corretto svolgimento del percorso formativo e la collaborazione con la scuola ospitante per qualsiasi necessità.</w:t>
      </w:r>
    </w:p>
    <w:p/>
    <w:p>
      <w:r>
        <w:rPr>
          <w:b/>
          <w:sz w:val="20"/>
        </w:rPr>
        <w:t>Impegno dell’Istituto:</w:t>
      </w:r>
    </w:p>
    <w:p>
      <w:r>
        <w:rPr>
          <w:b w:val="0"/>
          <w:sz w:val="20"/>
        </w:rPr>
        <w:t>L’Istituto di provenienza si impegna a fornire tutto il supporto necessario all’alunno per la preparazione e il reinserimento al rientro, mantenendo contatti con la scuola ospitante e vigilando sul corretto svolgimento del programma didattico. L’alunno è incoraggiato a rispettare le regole e la cultura del paese ospitante, promuovendo un’esperienza di crescita personale e culturale.</w:t>
      </w:r>
    </w:p>
    <w:p/>
    <w:p>
      <w:r>
        <w:rPr>
          <w:b/>
          <w:sz w:val="20"/>
        </w:rPr>
        <w:t>Informazioni aggiuntive:</w:t>
      </w:r>
    </w:p>
    <w:p>
      <w:r>
        <w:rPr>
          <w:b w:val="0"/>
          <w:sz w:val="20"/>
        </w:rPr>
        <w:t>Si precisa che l’alunno è coperto da adeguata assicurazione sanitaria e responsabilità civile per tutta la durata del soggiorno all’estero. Per qualsiasi comunicazione o emergenza, si prega di contattare i referenti indicati di seguito.</w:t>
      </w:r>
    </w:p>
    <w:p/>
    <w:p>
      <w:r>
        <w:rPr>
          <w:b/>
          <w:sz w:val="20"/>
        </w:rPr>
        <w:t>Referenti per l’Istituto:</w:t>
      </w:r>
    </w:p>
    <w:p>
      <w:r>
        <w:rPr>
          <w:b w:val="0"/>
          <w:sz w:val="20"/>
        </w:rPr>
        <w:t>Nome e Cognome : ________________________________________________</w:t>
      </w:r>
    </w:p>
    <w:p>
      <w:r>
        <w:rPr>
          <w:b w:val="0"/>
          <w:sz w:val="20"/>
        </w:rPr>
        <w:t>Ruolo : _________________________________________________________</w:t>
      </w:r>
    </w:p>
    <w:p>
      <w:r>
        <w:rPr>
          <w:b w:val="0"/>
          <w:sz w:val="20"/>
        </w:rPr>
        <w:t>Telefono : ______________________________________________________</w:t>
      </w:r>
    </w:p>
    <w:p>
      <w:r>
        <w:rPr>
          <w:b w:val="0"/>
          <w:sz w:val="20"/>
        </w:rPr>
        <w:t>Email : _________________________________________________________</w:t>
      </w:r>
    </w:p>
    <w:p/>
    <w:p/>
    <w:p>
      <w:pPr>
        <w:jc w:val="center"/>
      </w:pPr>
      <w:r>
        <w:rPr>
          <w:b w:val="0"/>
          <w:sz w:val="20"/>
        </w:rPr>
        <w:t>Confidando in una proficua collaborazione, porgiamo cordiali saluti.</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Il Dirigente Scolastico</w:t>
            </w:r>
          </w:p>
        </w:tc>
        <w:tc>
          <w:tcPr>
            <w:tcW w:type="dxa" w:w="4986"/>
            <w:tcBorders>
              <w:top w:val="nil"/>
              <w:left w:val="nil"/>
              <w:bottom w:val="nil"/>
              <w:right w:val="nil"/>
              <w:insideH w:val="nil"/>
              <w:insideV w:val="nil"/>
            </w:tcBorders>
          </w:tcPr>
          <w:p>
            <w:pPr>
              <w:jc w:val="center"/>
            </w:pPr>
            <w:r>
              <w:t>Il Coordinatore del Programma</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bl>
    <w:p/>
    <w:p/>
    <w:p>
      <w:r>
        <w:rPr>
          <w:b w:val="0"/>
          <w:sz w:val="20"/>
        </w:rPr>
        <w:t>Luogo : _____________________________________________</w:t>
      </w:r>
    </w:p>
    <w:p>
      <w:r>
        <w:rPr>
          <w:b w:val="0"/>
          <w:sz w:val="20"/>
        </w:rPr>
        <w:t>Data : ______________________________________________</w:t>
      </w:r>
    </w:p>
    <w:p/>
    <w:p/>
    <w:p>
      <w:r>
        <w:rPr>
          <w:b/>
          <w:sz w:val="20"/>
        </w:rPr>
        <w:t>Firma dell'Alunno :</w:t>
      </w:r>
    </w:p>
    <w:p>
      <w:r>
        <w:rPr>
          <w:b w:val="0"/>
          <w:sz w:val="20"/>
        </w:rPr>
        <w:br/>
        <w:br/>
        <w:t>Firma : _________________________</w:t>
      </w:r>
    </w:p>
    <w:p/>
    <w:p/>
    <w:p/>
    <w:p>
      <w:r>
        <w:rPr>
          <w:b/>
          <w:sz w:val="20"/>
        </w:rPr>
        <w:t>Note Legali:</w:t>
      </w:r>
    </w:p>
    <w:p>
      <w:r>
        <w:rPr>
          <w:b w:val="0"/>
          <w:sz w:val="20"/>
        </w:rPr>
        <w:t>La presente lettera è redatta ai sensi della normativa italiana vigente in materia di scambi culturali e programmi di studio all'estero, nel rispetto della tutela dei minori e della privacy.</w:t>
      </w:r>
    </w:p>
    <w:p/>
    <w:p>
      <w:r>
        <w:br w:type="page"/>
      </w:r>
    </w:p>
    <w:p>
      <w:pPr>
        <w:jc w:val="center"/>
      </w:pPr>
      <w:r>
        <w:rPr>
          <w:color w:val="555555"/>
          <w:sz w:val="24"/>
        </w:rPr>
        <w:t>Fonte originale di questo documento:</w:t>
      </w:r>
    </w:p>
    <w:p>
      <w:pPr>
        <w:jc w:val="center"/>
      </w:pPr>
      <w:hyperlink r:id="rId9">
        <w:r>
          <w:rPr>
            <w:color w:val="0000FF"/>
            <w:u w:val="single"/>
          </w:rPr>
          <w:t>https://esperto-lettere.com/lettera-di-presentazione-per-alunno-anno-all-estero/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https://esperto-lettere.com</w:t>
        </w:r>
      </w:hyperlink>
    </w:p>
    <w:p>
      <w:pPr>
        <w:jc w:val="center"/>
      </w:pPr>
      <w:r>
        <w:rPr>
          <w:color w:val="808080"/>
          <w:sz w:val="20"/>
        </w:rPr>
        <w:t>Questo modello è destinato esclusivamente a un uso personale e non commerciale.</w:t>
        <w:br/>
        <w:t>Qualsiasi diffusione o pubblicazione deve citare obbligatoriamente la fonte. © esperto-lettere.com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lettere.com/lettera-di-presentazione-per-alunno-anno-all-estero/" TargetMode="External"/><Relationship Id="rId10" Type="http://schemas.openxmlformats.org/officeDocument/2006/relationships/hyperlink" Target="https://esperto-lette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