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PRESENTAZIONE NUOVO PROPRIETARIO</w:t>
      </w:r>
    </w:p>
    <w:p/>
    <w:p/>
    <w:p>
      <w:r>
        <w:rPr>
          <w:b w:val="0"/>
          <w:sz w:val="20"/>
        </w:rPr>
        <w:t>Gentili Signori,</w:t>
      </w:r>
    </w:p>
    <w:p/>
    <w:p>
      <w:r>
        <w:rPr>
          <w:b w:val="0"/>
          <w:sz w:val="20"/>
        </w:rPr>
        <w:t>Con la presente, desideriamo informarVi formalmente che la proprietà dell'immobile situato in ____________________________________________________ è stata trasferita al nuovo proprietario come di seguito indicato.</w:t>
      </w:r>
    </w:p>
    <w:p/>
    <w:p>
      <w:r>
        <w:rPr>
          <w:b/>
          <w:sz w:val="20"/>
        </w:rPr>
        <w:t>Dati del Nuovo Proprietario: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___________________________________________________</w:t>
      </w:r>
    </w:p>
    <w:p>
      <w:r>
        <w:rPr>
          <w:b w:val="0"/>
          <w:sz w:val="20"/>
        </w:rPr>
        <w:t>Indirizzo di Residenza / Sede Legale : _____________________________________________</w:t>
      </w:r>
    </w:p>
    <w:p>
      <w:r>
        <w:rPr>
          <w:b w:val="0"/>
          <w:sz w:val="20"/>
        </w:rPr>
        <w:t>Recapito Telefonico : _____________________________________________________________</w:t>
      </w:r>
    </w:p>
    <w:p>
      <w:r>
        <w:rPr>
          <w:b w:val="0"/>
          <w:sz w:val="20"/>
        </w:rPr>
        <w:t>Indirizzo Email : _________________________________________________________________</w:t>
      </w:r>
    </w:p>
    <w:p/>
    <w:p>
      <w:r>
        <w:rPr>
          <w:b w:val="0"/>
          <w:sz w:val="20"/>
        </w:rPr>
        <w:t>Ai sensi e per gli effetti di legge, il nuovo proprietario assume tutti i diritti e gli obblighi relativi a tale proprietà, inclusi ma non limitati a quelli derivanti da eventuali contratti in corso, obblighi condominiali e fiscali.</w:t>
      </w:r>
    </w:p>
    <w:p/>
    <w:p>
      <w:r>
        <w:rPr>
          <w:b w:val="0"/>
          <w:sz w:val="20"/>
        </w:rPr>
        <w:t>Si precisa che ogni comunicazione, richiesta o eventuale questione riguardante l'immobile dovrà essere rivolta direttamente al nuovo proprietario ai recapiti sopra indicati.</w:t>
      </w:r>
    </w:p>
    <w:p/>
    <w:p>
      <w:r>
        <w:rPr>
          <w:b w:val="0"/>
          <w:sz w:val="20"/>
        </w:rPr>
        <w:t>Il nuovo proprietario si impegna a mantenere un rapporto di buona fede e collaborazione con tutti i soggetti coinvolti, garantendo il rispetto delle normative vigenti e la corretta gestione dell’immobile.</w:t>
      </w:r>
    </w:p>
    <w:p/>
    <w:p>
      <w:r>
        <w:rPr>
          <w:b w:val="0"/>
          <w:sz w:val="20"/>
        </w:rPr>
        <w:t>Rimaniamo a disposizione per ogni ulteriore chiarimento o comunicazione e porgiamo i nostri più cordiali saluti.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VECCHIO PROPRIETARIO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NUOVO PROPRIETARIO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https://esperto-lettere.com/lettera-di-presentazione-nuovo-proprietario/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presentazione-nuovo-proprietari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