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0"/>
        </w:rPr>
        <w:t>Nome e Cognome : ________________________________________________</w:t>
      </w:r>
    </w:p>
    <w:p>
      <w:r>
        <w:rPr>
          <w:b w:val="0"/>
          <w:sz w:val="20"/>
        </w:rPr>
        <w:t>Indirizzo : ______________________________________________________</w:t>
      </w:r>
    </w:p>
    <w:p>
      <w:r>
        <w:rPr>
          <w:b w:val="0"/>
          <w:sz w:val="20"/>
        </w:rPr>
        <w:t>CAP, Città : _____________________________________________________</w:t>
      </w:r>
    </w:p>
    <w:p>
      <w:r>
        <w:rPr>
          <w:b w:val="0"/>
          <w:sz w:val="20"/>
        </w:rPr>
        <w:t>Telefono : _______________________________________________________</w:t>
      </w:r>
    </w:p>
    <w:p>
      <w:r>
        <w:rPr>
          <w:b w:val="0"/>
          <w:sz w:val="20"/>
        </w:rPr>
        <w:t>Email : _________________________________________________________</w:t>
      </w:r>
    </w:p>
    <w:p/>
    <w:p/>
    <w:p>
      <w:r>
        <w:rPr>
          <w:b/>
          <w:sz w:val="20"/>
        </w:rPr>
        <w:t>LIDL Italia S.r.l.</w:t>
      </w:r>
    </w:p>
    <w:p>
      <w:r>
        <w:rPr>
          <w:b w:val="0"/>
          <w:sz w:val="20"/>
        </w:rPr>
        <w:t>Ufficio Risorse Umane</w:t>
      </w:r>
    </w:p>
    <w:p>
      <w:r>
        <w:rPr>
          <w:b w:val="0"/>
          <w:sz w:val="20"/>
        </w:rPr>
        <w:t>Indirizzo Sede : _________________________________________________</w:t>
      </w:r>
    </w:p>
    <w:p>
      <w:r>
        <w:rPr>
          <w:b w:val="0"/>
          <w:sz w:val="20"/>
        </w:rPr>
        <w:t>CAP, Città : 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Oggetto: Lettera di Presentazione per Candidatura</w:t>
      </w:r>
    </w:p>
    <w:p/>
    <w:p/>
    <w:p>
      <w:r>
        <w:rPr>
          <w:b w:val="0"/>
          <w:sz w:val="20"/>
        </w:rPr>
        <w:t>Spett.le LIDL Italia,</w:t>
      </w:r>
    </w:p>
    <w:p/>
    <w:p>
      <w:r>
        <w:rPr>
          <w:b w:val="0"/>
          <w:sz w:val="20"/>
        </w:rPr>
        <w:t>con la presente desidero sottoporre alla Vostra cortese attenzione la mia candidatura per una posizione all’interno della Vostra stimata azienda. Sono fortemente interessato/a a far parte di un gruppo leader nel settore della grande distribuzione organizzata, come LIDL, e sono convinto/a che le mie competenze e la mia motivazione possano contribuire positivamente al raggiungimento degli obiettivi aziendali.</w:t>
      </w:r>
    </w:p>
    <w:p/>
    <w:p>
      <w:r>
        <w:rPr>
          <w:b w:val="0"/>
          <w:sz w:val="20"/>
        </w:rPr>
        <w:t>Sono una persona dinamica, affidabile e con una forte attitudine al lavoro di squadra. Ho maturato esperienza nel settore commerciale e nella gestione del cliente, sviluppando capacità di problem solving e gestione delle priorità. Ritengo che la mia flessibilità e il mio orientamento al risultato siano in linea con i valori che contraddistinguono LIDL.</w:t>
      </w:r>
    </w:p>
    <w:p/>
    <w:p>
      <w:r>
        <w:rPr>
          <w:b w:val="0"/>
          <w:sz w:val="20"/>
        </w:rPr>
        <w:t>Sono disponibile a partecipare a un eventuale colloquio conoscitivo per approfondire le mie competenze e per illustrarVi personalmente le motivazioni che mi spingono a voler entrare a far parte del Vostro team.</w:t>
      </w:r>
    </w:p>
    <w:p/>
    <w:p>
      <w:r>
        <w:rPr>
          <w:b w:val="0"/>
          <w:sz w:val="20"/>
        </w:rPr>
        <w:t>RingraziandoVi per l’attenzione riservata alla mia candidatura, porgo distinti saluti.</w:t>
      </w:r>
    </w:p>
    <w:p/>
    <w:p/>
    <w:p>
      <w:pPr>
        <w:jc w:val="center"/>
      </w:pPr>
      <w:r>
        <w:rPr>
          <w:b w:val="0"/>
          <w:sz w:val="20"/>
        </w:rPr>
        <w:t>_______________________________</w:t>
      </w:r>
    </w:p>
    <w:p>
      <w:pPr>
        <w:jc w:val="center"/>
      </w:pPr>
      <w:r>
        <w:rPr>
          <w:b w:val="0"/>
          <w:sz w:val="20"/>
        </w:rPr>
        <w:t>Firma del/la Candidato/a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Luogo : 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Data : 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Firma : 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https://esperto-lettere.com/lettera-di-presentazione-lidl/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https://esperto-lettere.com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esperto-lettere.com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lettere.com/lettera-di-presentazione-lidl/" TargetMode="External"/><Relationship Id="rId10" Type="http://schemas.openxmlformats.org/officeDocument/2006/relationships/hyperlink" Target="https://esperto-lette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