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PRESENTAZIONE</w:t>
      </w:r>
    </w:p>
    <w:p/>
    <w:p/>
    <w:p>
      <w:r>
        <w:rPr>
          <w:b/>
          <w:sz w:val="20"/>
        </w:rPr>
        <w:t>Dati del Candidato:</w:t>
      </w:r>
    </w:p>
    <w:p>
      <w:r>
        <w:rPr>
          <w:b w:val="0"/>
          <w:sz w:val="20"/>
        </w:rPr>
        <w:t>Nome e Cognome : ________________________________________________</w:t>
      </w:r>
    </w:p>
    <w:p>
      <w:r>
        <w:rPr>
          <w:b w:val="0"/>
          <w:sz w:val="20"/>
        </w:rPr>
        <w:t>Indirizzo : ______________________________________________________</w:t>
      </w:r>
    </w:p>
    <w:p>
      <w:r>
        <w:rPr>
          <w:b w:val="0"/>
          <w:sz w:val="20"/>
        </w:rPr>
        <w:t>Telefono : _______________________________________________________</w:t>
      </w:r>
    </w:p>
    <w:p>
      <w:r>
        <w:rPr>
          <w:b w:val="0"/>
          <w:sz w:val="20"/>
        </w:rPr>
        <w:t>Email : _________________________________________________________</w:t>
      </w:r>
    </w:p>
    <w:p/>
    <w:p/>
    <w:p>
      <w:r>
        <w:rPr>
          <w:b/>
          <w:sz w:val="20"/>
        </w:rPr>
        <w:t>Destinatario :</w:t>
      </w:r>
    </w:p>
    <w:p>
      <w:r>
        <w:rPr>
          <w:b w:val="0"/>
          <w:sz w:val="20"/>
        </w:rPr>
        <w:t>Ragione Sociale / Azienda : ______________________________________</w:t>
      </w:r>
    </w:p>
    <w:p>
      <w:r>
        <w:rPr>
          <w:b w:val="0"/>
          <w:sz w:val="20"/>
        </w:rPr>
        <w:t>Indirizzo : ______________________________________________________</w:t>
      </w:r>
    </w:p>
    <w:p/>
    <w:p/>
    <w:p>
      <w:r>
        <w:rPr>
          <w:b/>
          <w:sz w:val="20"/>
        </w:rPr>
        <w:t>Oggetto: Candidatura per posizione di Impiegato Amministrativo Contabile</w:t>
      </w:r>
    </w:p>
    <w:p/>
    <w:p/>
    <w:p>
      <w:r>
        <w:rPr>
          <w:b w:val="0"/>
          <w:sz w:val="20"/>
        </w:rPr>
        <w:t>Egregi Signori,</w:t>
      </w:r>
    </w:p>
    <w:p/>
    <w:p>
      <w:r>
        <w:rPr>
          <w:b w:val="0"/>
          <w:sz w:val="20"/>
        </w:rPr>
        <w:t>mi permetto di sottoporre alla Vostra cortese attenzione la mia candidatura per la posizione di Impiegato Amministrativo Contabile. Sono un professionista con comprovata esperienza nel settore amministrativo e contabile, con solide competenze nella gestione della contabilità generale, fatturazione, bilanci e rapporti con enti fiscali, maturate in contesti aziendali dinamici e strutturati.</w:t>
      </w:r>
    </w:p>
    <w:p/>
    <w:p>
      <w:r>
        <w:rPr>
          <w:b w:val="0"/>
          <w:sz w:val="20"/>
        </w:rPr>
        <w:t>Nel corso della mia carriera ho acquisito una profonda conoscenza della normativa fiscale e tributaria italiana, nonché delle procedure amministrative connesse alla gestione contabile e finanziaria. Sono abile nell’utilizzo di software gestionali e contabili, e possiedo ottime capacità organizzative e di problem solving.</w:t>
      </w:r>
    </w:p>
    <w:p/>
    <w:p>
      <w:r>
        <w:rPr>
          <w:b w:val="0"/>
          <w:sz w:val="20"/>
        </w:rPr>
        <w:t>Sono motivato a offrire il mio contributo alla Vostra Azienda, mettendo a disposizione precisione, affidabilità e riservatezza, valori imprescindibili per il ruolo di Impiegato Amministrativo Contabile. Ritengo che la mia professionalità possa integrarsi efficacemente con il Vostro team, contribuendo al raggiungimento degli obiettivi aziendali e al miglioramento dei processi amministrativi.</w:t>
      </w:r>
    </w:p>
    <w:p/>
    <w:p>
      <w:r>
        <w:rPr>
          <w:b w:val="0"/>
          <w:sz w:val="20"/>
        </w:rPr>
        <w:t>Resto a disposizione per un colloquio conoscitivo, durante il quale potrò illustrare più dettagliatamente il mio percorso professionale e le mie competenze. Nel ringraziarVi per l’attenzione dedicata alla mia candidatura, porgo i miei più cordiali saluti.</w:t>
      </w:r>
    </w:p>
    <w:p/>
    <w:p/>
    <w:p>
      <w:r>
        <w:rPr>
          <w:b w:val="0"/>
          <w:sz w:val="20"/>
        </w:rPr>
        <w:t>Distinti saluti,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Nome e Cognome del Candidato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Candidato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Responsabile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https://esperto-lettere.com/lettera-di-presentazione-impiegato-amministrativo-contabile/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https://esperto-lettere.com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esperto-lettere.com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lettere.com/lettera-di-presentazione-impiegato-amministrativo-contabile/" TargetMode="External"/><Relationship Id="rId10" Type="http://schemas.openxmlformats.org/officeDocument/2006/relationships/hyperlink" Target="https://esperto-lette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