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LETTERA DI LICENZIAMENTO</w:t>
      </w:r>
    </w:p>
    <w:p/>
    <w:p/>
    <w:p>
      <w:r>
        <w:rPr>
          <w:b/>
          <w:sz w:val="20"/>
        </w:rPr>
        <w:t>Dati del Datore di Lavoro:</w:t>
      </w:r>
    </w:p>
    <w:p>
      <w:r>
        <w:rPr>
          <w:b w:val="0"/>
          <w:sz w:val="20"/>
        </w:rPr>
        <w:t>Ragione Sociale / Nome: _____________________________________________</w:t>
      </w:r>
    </w:p>
    <w:p>
      <w:r>
        <w:rPr>
          <w:b w:val="0"/>
          <w:sz w:val="20"/>
        </w:rPr>
        <w:t>Indirizzo: __________________________________________________________</w:t>
      </w:r>
    </w:p>
    <w:p>
      <w:r>
        <w:rPr>
          <w:b w:val="0"/>
          <w:sz w:val="20"/>
        </w:rPr>
        <w:t>CAP, Città, Provincia: _______________________________________________</w:t>
      </w:r>
    </w:p>
    <w:p>
      <w:r>
        <w:rPr>
          <w:b w:val="0"/>
          <w:sz w:val="20"/>
        </w:rPr>
        <w:t>Telefono: ___________________________________________________________</w:t>
      </w:r>
    </w:p>
    <w:p/>
    <w:p>
      <w:r>
        <w:rPr>
          <w:b/>
          <w:sz w:val="20"/>
        </w:rPr>
        <w:t>Dati del Lavoratore:</w:t>
      </w:r>
    </w:p>
    <w:p>
      <w:r>
        <w:rPr>
          <w:b w:val="0"/>
          <w:sz w:val="20"/>
        </w:rPr>
        <w:t>Nome e Cognome: ____________________________________________________</w:t>
      </w:r>
    </w:p>
    <w:p>
      <w:r>
        <w:rPr>
          <w:b w:val="0"/>
          <w:sz w:val="20"/>
        </w:rPr>
        <w:t>Indirizzo: __________________________________________________________</w:t>
      </w:r>
    </w:p>
    <w:p>
      <w:r>
        <w:rPr>
          <w:b w:val="0"/>
          <w:sz w:val="20"/>
        </w:rPr>
        <w:t>CAP, Città, Provincia: _______________________________________________</w:t>
      </w:r>
    </w:p>
    <w:p>
      <w:r>
        <w:rPr>
          <w:b w:val="0"/>
          <w:sz w:val="20"/>
        </w:rPr>
        <w:t>Ruolo / Mansione: ___________________________________________________</w:t>
      </w:r>
    </w:p>
    <w:p/>
    <w:p/>
    <w:p>
      <w:r>
        <w:rPr>
          <w:b/>
          <w:sz w:val="20"/>
        </w:rPr>
        <w:t>Oggetto: Comunicazione di Licenziamento</w:t>
      </w:r>
    </w:p>
    <w:p/>
    <w:p>
      <w:r>
        <w:rPr>
          <w:b w:val="0"/>
          <w:sz w:val="20"/>
        </w:rPr>
        <w:t>Egregio/a Sig./Sig.ra,</w:t>
      </w:r>
    </w:p>
    <w:p/>
    <w:p>
      <w:r>
        <w:rPr>
          <w:b w:val="0"/>
          <w:sz w:val="20"/>
        </w:rPr>
        <w:t>Con la presente, Le comunichiamo la risoluzione del rapporto di lavoro in essere presso la nostra azienda, con effetto immediato, ai sensi e per gli effetti delle disposizioni di legge vigenti in materia di diritto del lavoro e del Codice Civile italiano.</w:t>
      </w:r>
    </w:p>
    <w:p/>
    <w:p>
      <w:r>
        <w:rPr>
          <w:b w:val="0"/>
          <w:sz w:val="20"/>
        </w:rPr>
        <w:t>La decisione è stata presa dopo attenta valutazione e per motivi organizzativi e/o disciplinari, che Le sono stati o Le saranno comunicati nel dettaglio, conformemente alle disposizioni di legge e contrattuali.</w:t>
      </w:r>
    </w:p>
    <w:p/>
    <w:p>
      <w:r>
        <w:rPr>
          <w:b w:val="0"/>
          <w:sz w:val="20"/>
        </w:rPr>
        <w:t>Ai sensi dell’art. 2118 del Codice Civile, il rapporto di lavoro cesserà con effetto dal giorno indicato nel presente documento, nel rispetto dei termini di preavviso previsti dal contratto collettivo nazionale di lavoro applicato e dalla normativa vigente.</w:t>
      </w:r>
    </w:p>
    <w:p/>
    <w:p>
      <w:r>
        <w:rPr>
          <w:b w:val="0"/>
          <w:sz w:val="20"/>
        </w:rPr>
        <w:t>Durante il periodo di preavviso, Le sarà richiesto di adempiere alle normali mansioni e obblighi contrattuali. In alternativa, l’azienda si riserva la facoltà di esonerarLa dal servizio, corrispondendo l’indennità sostitutiva del preavviso.</w:t>
      </w:r>
    </w:p>
    <w:p/>
    <w:p>
      <w:r>
        <w:rPr>
          <w:b w:val="0"/>
          <w:sz w:val="20"/>
        </w:rPr>
        <w:t>Le ricordiamo che Le saranno corrisposte tutte le spettanze maturate al momento della cessazione del rapporto di lavoro, comprensive di eventuali ferie non godute, tredicesima, TFR e altri eventuali emolumenti dovuti per legge e contratto.</w:t>
      </w:r>
    </w:p>
    <w:p/>
    <w:p>
      <w:r>
        <w:rPr>
          <w:b w:val="0"/>
          <w:sz w:val="20"/>
        </w:rPr>
        <w:t>La invitiamo a concordare con il nostro ufficio amministrativo le modalità di riconsegna di eventuali beni aziendali in suo possesso e di completamento delle pratiche amministrative.</w:t>
      </w:r>
    </w:p>
    <w:p/>
    <w:p>
      <w:r>
        <w:rPr>
          <w:b w:val="0"/>
          <w:sz w:val="20"/>
        </w:rPr>
        <w:t>Restiamo a disposizione per ogni eventuale chiarimento e Le porgiamo i nostri migliori saluti.</w:t>
      </w:r>
    </w:p>
    <w:p/>
    <w:p/>
    <w:p>
      <w:r>
        <w:rPr>
          <w:b/>
          <w:sz w:val="20"/>
        </w:rPr>
        <w:t>Firma del Datore di Lavoro:</w:t>
      </w:r>
    </w:p>
    <w:p>
      <w:r>
        <w:rPr>
          <w:b w:val="0"/>
          <w:sz w:val="20"/>
        </w:rPr>
        <w:br/>
        <w:br/>
        <w:t>_________________________________________</w:t>
      </w:r>
    </w:p>
    <w:p/>
    <w:p/>
    <w:p/>
    <w:p>
      <w:r>
        <w:rPr>
          <w:b/>
          <w:sz w:val="20"/>
        </w:rPr>
        <w:t>Ricevuto per conoscenza e presa visione:</w:t>
      </w:r>
    </w:p>
    <w:p>
      <w:r>
        <w:rPr>
          <w:b w:val="0"/>
          <w:sz w:val="20"/>
        </w:rPr>
        <w:br/>
        <w:br/>
        <w:t>_________________________________________</w:t>
      </w:r>
    </w:p>
    <w:p/>
    <w:p/>
    <w:p>
      <w:r>
        <w:rPr>
          <w:b w:val="0"/>
          <w:sz w:val="20"/>
        </w:rPr>
        <w:t>Luogo: ____________________________________________</w:t>
      </w:r>
    </w:p>
    <w:p>
      <w:r>
        <w:rPr>
          <w:b w:val="0"/>
          <w:sz w:val="20"/>
        </w:rPr>
        <w:t>Data: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Datore di Lavoro</w:t>
            </w:r>
          </w:p>
        </w:tc>
        <w:tc>
          <w:tcPr>
            <w:tcW w:type="dxa" w:w="4986"/>
            <w:tcBorders>
              <w:top w:val="nil"/>
              <w:left w:val="nil"/>
              <w:bottom w:val="nil"/>
              <w:right w:val="nil"/>
              <w:insideH w:val="nil"/>
              <w:insideV w:val="nil"/>
            </w:tcBorders>
          </w:tcPr>
          <w:p>
            <w:pPr>
              <w:jc w:val="center"/>
            </w:pPr>
            <w:r>
              <w:t>Lavoratore</w:t>
            </w:r>
          </w:p>
        </w:tc>
      </w:tr>
      <w:tr>
        <w:tc>
          <w:tcPr>
            <w:tcW w:type="dxa" w:w="4986"/>
            <w:tcBorders>
              <w:top w:val="nil"/>
              <w:left w:val="nil"/>
              <w:bottom w:val="nil"/>
              <w:right w:val="nil"/>
              <w:insideH w:val="nil"/>
              <w:insideV w:val="nil"/>
            </w:tcBorders>
          </w:tcPr>
          <w:p>
            <w:pPr>
              <w:jc w:val="center"/>
            </w:pPr>
            <w:r>
              <w:br/>
              <w:br/>
              <w:t>Firma: __________________________</w:t>
            </w:r>
          </w:p>
        </w:tc>
        <w:tc>
          <w:tcPr>
            <w:tcW w:type="dxa" w:w="4986"/>
            <w:tcBorders>
              <w:top w:val="nil"/>
              <w:left w:val="nil"/>
              <w:bottom w:val="nil"/>
              <w:right w:val="nil"/>
              <w:insideH w:val="nil"/>
              <w:insideV w:val="nil"/>
            </w:tcBorders>
          </w:tcPr>
          <w:p>
            <w:pPr>
              <w:jc w:val="center"/>
            </w:pPr>
            <w:r>
              <w:br/>
              <w:br/>
              <w:t>Firma: __________________________</w:t>
            </w:r>
          </w:p>
        </w:tc>
      </w:tr>
    </w:tbl>
    <w:p>
      <w:r>
        <w:br w:type="page"/>
      </w:r>
    </w:p>
    <w:p>
      <w:pPr>
        <w:jc w:val="center"/>
      </w:pPr>
      <w:r>
        <w:rPr>
          <w:color w:val="555555"/>
          <w:sz w:val="24"/>
        </w:rPr>
        <w:t>Fonte originale di questo documento:</w:t>
      </w:r>
    </w:p>
    <w:p>
      <w:pPr>
        <w:jc w:val="center"/>
      </w:pPr>
      <w:hyperlink r:id="rId9">
        <w:r>
          <w:rPr>
            <w:color w:val="0000FF"/>
            <w:u w:val="single"/>
          </w:rPr>
          <w:t>https://esperto-lettere.com/lettera-di-licenziamento-svizzera-esempio/</w:t>
        </w:r>
      </w:hyperlink>
    </w:p>
    <w:p>
      <w:pPr>
        <w:jc w:val="center"/>
      </w:pPr>
      <w:r>
        <w:rPr>
          <w:color w:val="555555"/>
          <w:sz w:val="26"/>
        </w:rPr>
        <w:t>Questo modello ti è stato utile?</w:t>
      </w:r>
    </w:p>
    <w:p>
      <w:pPr>
        <w:jc w:val="center"/>
      </w:pPr>
      <w:r>
        <w:rPr>
          <w:color w:val="555555"/>
          <w:sz w:val="26"/>
        </w:rPr>
        <w:t>Trova altri modelli aggiornati su:</w:t>
      </w:r>
    </w:p>
    <w:p>
      <w:pPr>
        <w:jc w:val="center"/>
      </w:pPr>
      <w:hyperlink r:id="rId10">
        <w:r>
          <w:rPr>
            <w:color w:val="0000FF"/>
            <w:u w:val="single"/>
          </w:rPr>
          <w:t>https://esperto-lettere.com</w:t>
        </w:r>
      </w:hyperlink>
    </w:p>
    <w:p>
      <w:pPr>
        <w:jc w:val="center"/>
      </w:pPr>
      <w:r>
        <w:rPr>
          <w:color w:val="808080"/>
          <w:sz w:val="20"/>
        </w:rPr>
        <w:t>Questo modello è destinato esclusivamente a un uso personale e non commerciale.</w:t>
        <w:br/>
        <w:t>Qualsiasi diffusione o pubblicazione deve citare obbligatoriamente la fonte. © esperto-lettere.com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sperto-lettere.com/lettera-di-licenziamento-svizzera-esempio/" TargetMode="External"/><Relationship Id="rId10" Type="http://schemas.openxmlformats.org/officeDocument/2006/relationships/hyperlink" Target="https://esperto-lette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