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DIFFIDA PER COMPORTAMENTO SCORRETTO</w:t>
      </w:r>
    </w:p>
    <w:p/>
    <w:p/>
    <w:p>
      <w:r>
        <w:rPr>
          <w:b/>
          <w:sz w:val="20"/>
        </w:rPr>
        <w:t>Mittente :</w:t>
      </w:r>
    </w:p>
    <w:p>
      <w:r>
        <w:rPr>
          <w:b w:val="0"/>
          <w:sz w:val="20"/>
        </w:rPr>
        <w:t>Nome e Cognome / Ragione Sociale : ______________________________________________</w:t>
      </w:r>
    </w:p>
    <w:p>
      <w:r>
        <w:rPr>
          <w:b w:val="0"/>
          <w:sz w:val="20"/>
        </w:rPr>
        <w:t>Indirizzo : ________________________________________________________________</w:t>
      </w:r>
    </w:p>
    <w:p>
      <w:r>
        <w:rPr>
          <w:b w:val="0"/>
          <w:sz w:val="20"/>
        </w:rPr>
        <w:t>Codice Fiscale / Partita IVA : _______________________________________________</w:t>
      </w:r>
    </w:p>
    <w:p>
      <w:r>
        <w:rPr>
          <w:b w:val="0"/>
          <w:sz w:val="20"/>
        </w:rPr>
        <w:t>Telefono : _________________________________________________________________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___________________________________________________________________</w:t>
      </w:r>
    </w:p>
    <w:p/>
    <w:p/>
    <w:p>
      <w:r>
        <w:rPr>
          <w:b/>
          <w:sz w:val="20"/>
        </w:rPr>
        <w:t>Destinatario :</w:t>
      </w:r>
    </w:p>
    <w:p>
      <w:r>
        <w:rPr>
          <w:b w:val="0"/>
          <w:sz w:val="20"/>
        </w:rPr>
        <w:t>Nome e Cognome / Ragione Sociale : ______________________________________________</w:t>
      </w:r>
    </w:p>
    <w:p>
      <w:r>
        <w:rPr>
          <w:b w:val="0"/>
          <w:sz w:val="20"/>
        </w:rPr>
        <w:t>Indirizzo : ________________________________________________________________</w:t>
      </w:r>
    </w:p>
    <w:p>
      <w:r>
        <w:rPr>
          <w:b w:val="0"/>
          <w:sz w:val="20"/>
        </w:rPr>
        <w:t>Codice Fiscale / Partita IVA : _______________________________________________</w:t>
      </w:r>
    </w:p>
    <w:p>
      <w:r>
        <w:rPr>
          <w:b w:val="0"/>
          <w:sz w:val="20"/>
        </w:rPr>
        <w:t>Telefono : _________________________________________________________________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___________________________________________________________________</w:t>
      </w:r>
    </w:p>
    <w:p/>
    <w:p/>
    <w:p>
      <w:r>
        <w:rPr>
          <w:b/>
          <w:sz w:val="20"/>
        </w:rPr>
        <w:t>Oggetto: Diffida per comportamento scorretto</w:t>
      </w:r>
    </w:p>
    <w:p/>
    <w:p>
      <w:r>
        <w:rPr>
          <w:b/>
          <w:sz w:val="20"/>
        </w:rPr>
        <w:t>Spett.le,</w:t>
      </w:r>
    </w:p>
    <w:p/>
    <w:p>
      <w:r>
        <w:rPr>
          <w:b w:val="0"/>
          <w:sz w:val="20"/>
        </w:rPr>
        <w:t>Con la presente, il sottoscritto/a, in qualità di ______________________________________________, intende formalmente diffidarLa in merito a comportamenti scorretti da Lei tenuti nei confronti di questa parte, che si configurano come violazioni degli obblighi contrattuali e/o di legge vigenti.</w:t>
      </w:r>
    </w:p>
    <w:p/>
    <w:p>
      <w:r>
        <w:rPr>
          <w:b w:val="0"/>
          <w:sz w:val="20"/>
        </w:rPr>
        <w:t>In particolare, si evidenziano i seguenti comportamenti che, oltre a ledere i diritti e gli interessi del sottoscritto, rappresentano un grave inadempimento e una lesione della buona fede contrattuale e dei principi di correttezza e lealtà che devono ispirare ogni rapporto giuridico:</w:t>
      </w:r>
    </w:p>
    <w:p/>
    <w:p>
      <w:r>
        <w:rPr>
          <w:b/>
        </w:rPr>
        <w:t xml:space="preserve">1. </w:t>
      </w:r>
      <w:r>
        <w:t>______________________________________________________________________________</w:t>
      </w:r>
    </w:p>
    <w:p/>
    <w:p>
      <w:r>
        <w:rPr>
          <w:b/>
        </w:rPr>
        <w:t xml:space="preserve">2. </w:t>
      </w:r>
      <w:r>
        <w:t>______________________________________________________________________________</w:t>
      </w:r>
    </w:p>
    <w:p/>
    <w:p>
      <w:r>
        <w:rPr>
          <w:b/>
        </w:rPr>
        <w:t xml:space="preserve">3. </w:t>
      </w:r>
      <w:r>
        <w:t>______________________________________________________________________________</w:t>
      </w:r>
    </w:p>
    <w:p/>
    <w:p/>
    <w:p>
      <w:r>
        <w:rPr>
          <w:b w:val="0"/>
          <w:sz w:val="20"/>
        </w:rPr>
        <w:t>Alla luce di quanto sopra, La diffido formalmente a cessare immediatamente tali comportamenti scorretti, nonché a porre in essere ogni azione necessaria per il risarcimento dei danni derivanti dagli stessi.</w:t>
      </w:r>
    </w:p>
    <w:p/>
    <w:p>
      <w:r>
        <w:rPr>
          <w:b w:val="0"/>
          <w:sz w:val="20"/>
        </w:rPr>
        <w:t>Si fa presente che, qualora entro e non oltre 15 (quindici) giorni dal ricevimento della presente diffida non vengano adottati i necessari provvedimenti correttivi, questa parte si riserva di agire in tutte le sedi giudiziarie competenti per la tutela dei propri diritti, con conseguente richiesta di risarcimento danni e spese legali.</w:t>
      </w:r>
    </w:p>
    <w:p/>
    <w:p/>
    <w:p>
      <w:r>
        <w:rPr>
          <w:b w:val="0"/>
          <w:sz w:val="20"/>
        </w:rPr>
        <w:t>La presente diffida viene inviata a mezzo raccomandata A/R e/o PEC, a tutela della prova dell'avvenuta ricezione.</w:t>
      </w:r>
    </w:p>
    <w:p/>
    <w:p/>
    <w:p/>
    <w:p>
      <w:r>
        <w:rPr>
          <w:b w:val="0"/>
          <w:sz w:val="20"/>
        </w:rPr>
        <w:t>Luogo : ____________________________________</w:t>
      </w:r>
    </w:p>
    <w:p>
      <w:r>
        <w:rPr>
          <w:b w:val="0"/>
          <w:sz w:val="20"/>
        </w:rPr>
        <w:t>Data : _____________________________________</w:t>
      </w:r>
    </w:p>
    <w:p/>
    <w:p/>
    <w:p/>
    <w:p>
      <w:r>
        <w:rPr>
          <w:b/>
          <w:sz w:val="20"/>
        </w:rPr>
        <w:t>Firma :</w:t>
      </w:r>
    </w:p>
    <w:p>
      <w:r>
        <w:rPr>
          <w:b w:val="0"/>
          <w:sz w:val="20"/>
        </w:rPr>
        <w:t>______________________________________________________________</w:t>
      </w:r>
    </w:p>
    <w:p/>
    <w:p/>
    <w:p/>
    <w:p>
      <w:r>
        <w:rPr>
          <w:b w:val="0"/>
          <w:sz w:val="20"/>
        </w:rPr>
        <w:t>(in stampatello)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https://esperto-lettere.com/lettera-di-diffida-per-comportamento-scorretto/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lettera-di-diffida-per-comportamento-scorretto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