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LETTERA DI DIFFIDA</w:t>
      </w:r>
    </w:p>
    <w:p/>
    <w:p/>
    <w:p>
      <w:r>
        <w:rPr>
          <w:b/>
          <w:sz w:val="22"/>
        </w:rPr>
        <w:t>Mittente:</w:t>
      </w:r>
    </w:p>
    <w:p>
      <w:r>
        <w:rPr>
          <w:b w:val="0"/>
          <w:sz w:val="22"/>
        </w:rPr>
        <w:t>Nome e Cognome / Ragione Sociale: ________________________________________</w:t>
      </w:r>
    </w:p>
    <w:p>
      <w:r>
        <w:rPr>
          <w:b w:val="0"/>
          <w:sz w:val="22"/>
        </w:rPr>
        <w:t>Indirizzo: _______________________________________________________________</w:t>
      </w:r>
    </w:p>
    <w:p>
      <w:r>
        <w:rPr>
          <w:b w:val="0"/>
          <w:sz w:val="22"/>
        </w:rPr>
        <w:t>Codice Fiscale / Partita IVA: ______________________________________________</w:t>
      </w:r>
    </w:p>
    <w:p>
      <w:r>
        <w:rPr>
          <w:b w:val="0"/>
          <w:sz w:val="22"/>
        </w:rPr>
        <w:t>Recapito Telefonico: ______________________________________________________</w:t>
      </w:r>
    </w:p>
    <w:p>
      <w:r>
        <w:rPr>
          <w:b w:val="0"/>
          <w:sz w:val="22"/>
        </w:rPr>
        <w:t>Email: _________________________________________________________________</w:t>
      </w:r>
    </w:p>
    <w:p/>
    <w:p>
      <w:r>
        <w:rPr>
          <w:b/>
          <w:sz w:val="22"/>
        </w:rPr>
        <w:t>Destinatario:</w:t>
      </w:r>
    </w:p>
    <w:p>
      <w:r>
        <w:rPr>
          <w:b w:val="0"/>
          <w:sz w:val="22"/>
        </w:rPr>
        <w:t>Nome e Cognome / Ragione Sociale: ________________________________________</w:t>
      </w:r>
    </w:p>
    <w:p>
      <w:r>
        <w:rPr>
          <w:b w:val="0"/>
          <w:sz w:val="22"/>
        </w:rPr>
        <w:t>Indirizzo: _______________________________________________________________</w:t>
      </w:r>
    </w:p>
    <w:p>
      <w:r>
        <w:rPr>
          <w:b w:val="0"/>
          <w:sz w:val="22"/>
        </w:rPr>
        <w:t>Codice Fiscale / Partita IVA: ______________________________________________</w:t>
      </w:r>
    </w:p>
    <w:p>
      <w:r>
        <w:rPr>
          <w:b w:val="0"/>
          <w:sz w:val="22"/>
        </w:rPr>
        <w:t>Recapito Telefonico: ______________________________________________________</w:t>
      </w:r>
    </w:p>
    <w:p>
      <w:r>
        <w:rPr>
          <w:b w:val="0"/>
          <w:sz w:val="22"/>
        </w:rPr>
        <w:t>Email: _________________________________________________________________</w:t>
      </w:r>
    </w:p>
    <w:p/>
    <w:p/>
    <w:p>
      <w:r>
        <w:rPr>
          <w:b/>
          <w:sz w:val="22"/>
        </w:rPr>
        <w:t>Oggetto: Diffida ad adempiere ai sensi e per gli effetti degli artt. 1218 e 1454 c.c.</w:t>
      </w:r>
    </w:p>
    <w:p/>
    <w:p/>
    <w:p>
      <w:r>
        <w:rPr>
          <w:b w:val="0"/>
          <w:sz w:val="22"/>
        </w:rPr>
        <w:t>Egregio Signore / Gentile Signora,</w:t>
      </w:r>
    </w:p>
    <w:p/>
    <w:p>
      <w:pPr>
        <w:ind w:firstLine="425"/>
      </w:pPr>
      <w:r>
        <w:rPr>
          <w:b w:val="0"/>
          <w:sz w:val="22"/>
        </w:rPr>
        <w:t>Con la presente, il sottoscritto/a ________________________________, in qualità di ________________________________________________, intende richiamare la Sua attenzione in merito all'inadempimento degli obblighi contrattuali derivanti dal contratto stipulato in data ____________, relativo a ________________.</w:t>
      </w:r>
    </w:p>
    <w:p/>
    <w:p>
      <w:pPr>
        <w:ind w:firstLine="425"/>
      </w:pPr>
      <w:r>
        <w:rPr>
          <w:b w:val="0"/>
          <w:sz w:val="22"/>
        </w:rPr>
        <w:t>Nonostante i ripetuti solleciti verbali e scritti, ad oggi non è stato adempiuto quanto dovuto, con conseguente grave pregiudizio per i miei interessi legittimi.</w:t>
      </w:r>
    </w:p>
    <w:p/>
    <w:p>
      <w:pPr>
        <w:ind w:firstLine="425"/>
      </w:pPr>
      <w:r>
        <w:rPr>
          <w:b w:val="0"/>
          <w:sz w:val="22"/>
        </w:rPr>
        <w:t>Pertanto, con la presente diffido formalmente codesto Signore / codesta Società a provvedere all’adempimento entro e non oltre il termine di 15 (quindici) giorni dal ricevimento della presente, ai sensi dell’art. 1454 c.c., con espresso avvertimento che, decorso inutilmente il termine assegnato, si procederà senza ulteriore avviso all’esercizio di ogni azione giudiziaria necessaria per la tutela dei miei diritti, ivi inclusa la richiesta di risarcimento del danno.</w:t>
      </w:r>
    </w:p>
    <w:p/>
    <w:p>
      <w:pPr>
        <w:ind w:firstLine="425"/>
      </w:pPr>
      <w:r>
        <w:rPr>
          <w:b w:val="0"/>
          <w:sz w:val="22"/>
        </w:rPr>
        <w:t>Si invita altresì a considerare che, ai sensi dell’art. 1224 c.c., saranno addebitati gli interessi legali maturati dal momento dell'inadempimento.</w:t>
      </w:r>
    </w:p>
    <w:p/>
    <w:p>
      <w:pPr>
        <w:ind w:firstLine="425"/>
      </w:pPr>
      <w:r>
        <w:rPr>
          <w:b w:val="0"/>
          <w:sz w:val="22"/>
        </w:rPr>
        <w:t>Confidando in un sollecito e positivo riscontro, porgo distinti saluti.</w:t>
      </w:r>
    </w:p>
    <w:p/>
    <w:p/>
    <w:p/>
    <w:p>
      <w:pPr>
        <w:jc w:val="center"/>
      </w:pPr>
      <w:r>
        <w:rPr>
          <w:b w:val="0"/>
          <w:sz w:val="22"/>
        </w:rPr>
        <w:t>Firma del Mittente: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Luogo</w:t>
            </w:r>
          </w:p>
        </w:tc>
        <w:tc>
          <w:tcPr>
            <w:tcW w:type="dxa" w:w="4986"/>
            <w:tcBorders>
              <w:top w:val="nil"/>
              <w:left w:val="nil"/>
              <w:bottom w:val="nil"/>
              <w:right w:val="nil"/>
              <w:insideH w:val="nil"/>
              <w:insideV w:val="nil"/>
            </w:tcBorders>
          </w:tcPr>
          <w:p>
            <w:pPr>
              <w:jc w:val="center"/>
            </w:pPr>
            <w:r>
              <w:t>Data</w:t>
            </w:r>
          </w:p>
        </w:tc>
      </w:tr>
      <w:tr>
        <w:tc>
          <w:tcPr>
            <w:tcW w:type="dxa" w:w="4986"/>
            <w:tcBorders>
              <w:top w:val="nil"/>
              <w:left w:val="nil"/>
              <w:bottom w:val="nil"/>
              <w:right w:val="nil"/>
              <w:insideH w:val="nil"/>
              <w:insideV w:val="nil"/>
            </w:tcBorders>
          </w:tcPr>
          <w:p>
            <w:pPr>
              <w:jc w:val="center"/>
            </w:pPr>
            <w:r>
              <w:t>____________________________</w:t>
            </w:r>
          </w:p>
        </w:tc>
        <w:tc>
          <w:tcPr>
            <w:tcW w:type="dxa" w:w="4986"/>
            <w:tcBorders>
              <w:top w:val="nil"/>
              <w:left w:val="nil"/>
              <w:bottom w:val="nil"/>
              <w:right w:val="nil"/>
              <w:insideH w:val="nil"/>
              <w:insideV w:val="nil"/>
            </w:tcBorders>
          </w:tcPr>
          <w:p>
            <w:pPr>
              <w:jc w:val="center"/>
            </w:pPr>
            <w:r>
              <w:t>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https://esperto-lettere.com/lettera-di-diffida-modello/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https://esperto-lettere.com</w:t>
        </w:r>
      </w:hyperlink>
    </w:p>
    <w:p>
      <w:pPr>
        <w:jc w:val="center"/>
      </w:pPr>
      <w:r>
        <w:rPr>
          <w:color w:val="808080"/>
          <w:sz w:val="20"/>
        </w:rPr>
        <w:t>Questo modello è destinato esclusivamente a un uso personale e non commerciale.</w:t>
        <w:br/>
        <w:t>Qualsiasi diffusione o pubblicazione deve citare obbligatoriamente la fonte. © esperto-lettere.com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lettere.com/lettera-di-diffida-modello/" TargetMode="External"/><Relationship Id="rId10" Type="http://schemas.openxmlformats.org/officeDocument/2006/relationships/hyperlink" Target="https://esperto-lette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