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ACCOMPAGNAMENTO DOCUMENTI</w:t>
      </w:r>
    </w:p>
    <w:p/>
    <w:p/>
    <w:p>
      <w:r>
        <w:rPr>
          <w:b/>
          <w:sz w:val="20"/>
        </w:rPr>
        <w:t>Mittente:</w:t>
      </w:r>
    </w:p>
    <w:p>
      <w:r>
        <w:rPr>
          <w:b w:val="0"/>
          <w:sz w:val="20"/>
        </w:rPr>
        <w:t>Ragione Sociale / Nome e Cognome: _______________________________________</w:t>
      </w:r>
    </w:p>
    <w:p>
      <w:r>
        <w:rPr>
          <w:b w:val="0"/>
          <w:sz w:val="20"/>
        </w:rPr>
        <w:t>Indirizzo: ______________________________________________________________</w:t>
      </w:r>
    </w:p>
    <w:p>
      <w:r>
        <w:rPr>
          <w:b w:val="0"/>
          <w:sz w:val="20"/>
        </w:rPr>
        <w:t>CAP, Città, Provincia: ___________________________________________________</w:t>
      </w:r>
    </w:p>
    <w:p>
      <w:r>
        <w:rPr>
          <w:b w:val="0"/>
          <w:sz w:val="20"/>
        </w:rPr>
        <w:t>Codice Fiscale / Partita IVA: _____________________________________________</w:t>
      </w:r>
    </w:p>
    <w:p>
      <w:r>
        <w:rPr>
          <w:b w:val="0"/>
          <w:sz w:val="20"/>
        </w:rPr>
        <w:t>Telefono: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/>
    <w:p>
      <w:r>
        <w:rPr>
          <w:b/>
          <w:sz w:val="20"/>
        </w:rPr>
        <w:t>Destinatario:</w:t>
      </w:r>
    </w:p>
    <w:p>
      <w:r>
        <w:rPr>
          <w:b w:val="0"/>
          <w:sz w:val="20"/>
        </w:rPr>
        <w:t>Ragione Sociale / Nome e Cognome: _______________________________________</w:t>
      </w:r>
    </w:p>
    <w:p>
      <w:r>
        <w:rPr>
          <w:b w:val="0"/>
          <w:sz w:val="20"/>
        </w:rPr>
        <w:t>Indirizzo: ______________________________________________________________</w:t>
      </w:r>
    </w:p>
    <w:p>
      <w:r>
        <w:rPr>
          <w:b w:val="0"/>
          <w:sz w:val="20"/>
        </w:rPr>
        <w:t>CAP, Città, Provincia: ___________________________________________________</w:t>
      </w:r>
    </w:p>
    <w:p/>
    <w:p/>
    <w:p>
      <w:r>
        <w:rPr>
          <w:b/>
          <w:sz w:val="20"/>
        </w:rPr>
        <w:t>Oggetto:</w:t>
      </w:r>
    </w:p>
    <w:p>
      <w:r>
        <w:rPr>
          <w:b w:val="0"/>
          <w:sz w:val="20"/>
        </w:rPr>
        <w:t>Invio documentazione allegata relativa a _____________________________________________________</w:t>
      </w:r>
    </w:p>
    <w:p/>
    <w:p/>
    <w:p>
      <w:r>
        <w:rPr>
          <w:b w:val="0"/>
          <w:sz w:val="20"/>
        </w:rPr>
        <w:t>Gentile Cliente / Spettabile Ufficio,</w:t>
      </w:r>
    </w:p>
    <w:p/>
    <w:p>
      <w:r>
        <w:rPr>
          <w:b w:val="0"/>
          <w:sz w:val="20"/>
        </w:rPr>
        <w:t>con la presente si trasmette in allegato la documentazione richiesta / necessaria ai fini di quanto concordato.</w:t>
      </w:r>
    </w:p>
    <w:p>
      <w:r>
        <w:rPr>
          <w:b w:val="0"/>
          <w:sz w:val="20"/>
        </w:rPr>
        <w:t>Si prega di prendere visione dei documenti allegati e di contattarci per qualsiasi chiarimento o ulteriore necessità.</w:t>
      </w:r>
    </w:p>
    <w:p/>
    <w:p/>
    <w:p>
      <w:r>
        <w:rPr>
          <w:b/>
          <w:sz w:val="20"/>
        </w:rPr>
        <w:t>Documenti allegati: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850"/>
          </w:tcPr>
          <w:p>
            <w:r>
              <w:t>N.</w:t>
            </w:r>
          </w:p>
        </w:tc>
        <w:tc>
          <w:tcPr>
            <w:tcW w:type="dxa" w:w="7937"/>
          </w:tcPr>
          <w:p>
            <w:r>
              <w:t>Descrizione Documento</w:t>
            </w:r>
          </w:p>
        </w:tc>
      </w:tr>
      <w:tr>
        <w:tc>
          <w:tcPr>
            <w:tcW w:type="dxa" w:w="850"/>
          </w:tcPr>
          <w:p>
            <w:r>
              <w:t>1</w:t>
            </w:r>
          </w:p>
        </w:tc>
        <w:tc>
          <w:tcPr>
            <w:tcW w:type="dxa" w:w="7937"/>
          </w:tcPr>
          <w:p>
            <w:r>
              <w:t>_____________________________________________________________</w:t>
            </w:r>
          </w:p>
        </w:tc>
      </w:tr>
      <w:tr>
        <w:tc>
          <w:tcPr>
            <w:tcW w:type="dxa" w:w="850"/>
          </w:tcPr>
          <w:p>
            <w:r>
              <w:t>2</w:t>
            </w:r>
          </w:p>
        </w:tc>
        <w:tc>
          <w:tcPr>
            <w:tcW w:type="dxa" w:w="7937"/>
          </w:tcPr>
          <w:p>
            <w:r>
              <w:t>_____________________________________________________________</w:t>
            </w:r>
          </w:p>
        </w:tc>
      </w:tr>
      <w:tr>
        <w:tc>
          <w:tcPr>
            <w:tcW w:type="dxa" w:w="850"/>
          </w:tcPr>
          <w:p>
            <w:r>
              <w:t>3</w:t>
            </w:r>
          </w:p>
        </w:tc>
        <w:tc>
          <w:tcPr>
            <w:tcW w:type="dxa" w:w="7937"/>
          </w:tcPr>
          <w:p>
            <w:r>
              <w:t>_____________________________________________________________</w:t>
            </w:r>
          </w:p>
        </w:tc>
      </w:tr>
      <w:tr>
        <w:tc>
          <w:tcPr>
            <w:tcW w:type="dxa" w:w="850"/>
          </w:tcPr>
          <w:p>
            <w:r>
              <w:t>4</w:t>
            </w:r>
          </w:p>
        </w:tc>
        <w:tc>
          <w:tcPr>
            <w:tcW w:type="dxa" w:w="7937"/>
          </w:tcPr>
          <w:p>
            <w:r>
              <w:t>_____________________________________________________________</w:t>
            </w:r>
          </w:p>
        </w:tc>
      </w:tr>
    </w:tbl>
    <w:p/>
    <w:p/>
    <w:p>
      <w:r>
        <w:rPr>
          <w:b w:val="0"/>
          <w:sz w:val="20"/>
        </w:rPr>
        <w:t>Restando a disposizione per ogni ulteriore informazione,</w:t>
      </w:r>
    </w:p>
    <w:p>
      <w:r>
        <w:rPr>
          <w:b w:val="0"/>
          <w:sz w:val="20"/>
        </w:rPr>
        <w:t>porgiamo cordiali saluti.</w:t>
      </w:r>
    </w:p>
    <w:p/>
    <w:p/>
    <w:p/>
    <w:p>
      <w:r>
        <w:rPr>
          <w:b/>
          <w:sz w:val="20"/>
        </w:rPr>
        <w:t>Firma:</w:t>
      </w:r>
    </w:p>
    <w:p>
      <w:r>
        <w:rPr>
          <w:b w:val="0"/>
          <w:sz w:val="20"/>
        </w:rPr>
        <w:t>_____________________________________________</w:t>
      </w:r>
    </w:p>
    <w:p/>
    <w:p/>
    <w:p>
      <w:r>
        <w:rPr>
          <w:b w:val="0"/>
          <w:sz w:val="20"/>
        </w:rPr>
        <w:t>Luogo: ______________________________________________________________</w:t>
      </w:r>
    </w:p>
    <w:p>
      <w:r>
        <w:rPr>
          <w:b w:val="0"/>
          <w:sz w:val="20"/>
        </w:rPr>
        <w:t>Data: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Mittente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Destinatario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https://esperto-lettere.com/lettera-di-accompagnamento-documenti/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https://esperto-lettere.com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esperto-lettere.com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lettere.com/lettera-di-accompagnamento-documenti/" TargetMode="External"/><Relationship Id="rId10" Type="http://schemas.openxmlformats.org/officeDocument/2006/relationships/hyperlink" Target="https://esperto-lette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