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AUMENTO PREZZI</w:t>
      </w:r>
    </w:p>
    <w:p/>
    <w:p/>
    <w:p>
      <w:r>
        <w:rPr>
          <w:b/>
          <w:sz w:val="20"/>
        </w:rPr>
        <w:t>Mittente :</w:t>
      </w:r>
    </w:p>
    <w:p>
      <w:r>
        <w:rPr>
          <w:b w:val="0"/>
          <w:sz w:val="20"/>
        </w:rPr>
        <w:t>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Codice Fiscale/P.IVA : ____________________________________________</w:t>
      </w:r>
    </w:p>
    <w:p>
      <w:r>
        <w:rPr>
          <w:b w:val="0"/>
          <w:sz w:val="20"/>
        </w:rPr>
        <w:t>Telefono : _______________________________________________________</w:t>
      </w:r>
    </w:p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Codice Fiscale/P.IVA : ____________________________________________</w:t>
      </w:r>
    </w:p>
    <w:p/>
    <w:p/>
    <w:p>
      <w:r>
        <w:rPr>
          <w:b/>
          <w:sz w:val="20"/>
        </w:rPr>
        <w:t>Oggetto: Comunicazione di aumento prezzi</w:t>
      </w:r>
    </w:p>
    <w:p/>
    <w:p>
      <w:r>
        <w:rPr>
          <w:b w:val="0"/>
          <w:sz w:val="20"/>
        </w:rPr>
        <w:t>Spett.le Cliente,</w:t>
      </w:r>
    </w:p>
    <w:p/>
    <w:p>
      <w:r>
        <w:rPr>
          <w:b w:val="0"/>
          <w:sz w:val="20"/>
        </w:rPr>
        <w:t>Con la presente, desideriamo informarVi che, a seguito dell’aumento significativo dei costi di produzione, materie prime, trasporti e servizi accessori, siamo costretti ad adeguare i prezzi dei nostri prodotti e/o servizi. Tale adeguamento è indispensabile per garantire la qualità e la continuità del servizio che da sempre ci impegniamo a offrire.</w:t>
      </w:r>
    </w:p>
    <w:p/>
    <w:p>
      <w:r>
        <w:rPr>
          <w:b w:val="0"/>
          <w:sz w:val="20"/>
        </w:rPr>
        <w:t>Il nuovo listino prezzi entrerà in vigore a partire dalla data che verrà concordata tra le parti, secondo quanto previsto dai nostri accordi commerciali e dalle normative vigenti.</w:t>
      </w:r>
    </w:p>
    <w:p/>
    <w:p>
      <w:r>
        <w:rPr>
          <w:b w:val="0"/>
          <w:sz w:val="20"/>
        </w:rPr>
        <w:t>Rimaniamo a disposizione per ogni eventuale chiarimento o approfondimento e confidiamo nella Vostra comprensione e nella prosecuzione del rapporto commerciale.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r>
        <w:rPr>
          <w:b w:val="0"/>
          <w:sz w:val="20"/>
        </w:rPr>
        <w:t>Firma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/>
    <w:p/>
    <w:p>
      <w:r>
        <w:rPr>
          <w:b/>
          <w:sz w:val="20"/>
        </w:rPr>
        <w:t>Note Legali:</w:t>
      </w:r>
    </w:p>
    <w:p>
      <w:r>
        <w:rPr>
          <w:b w:val="0"/>
          <w:sz w:val="20"/>
        </w:rPr>
        <w:t>La presente comunicazione è inviata ai sensi e per gli effetti degli artt. 1341 e 1342 del Codice Civile. Le condizioni di vendita, inclusi i nuovi prezzi, restano disciplinate dagli accordi contrattuali in essere e dalla normativa italiana vigente in materia di contratti commerciali.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https://esperto-lettere.com/lettera-aumento-prezzi/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aumento-prezzi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