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 w:val="0"/>
          <w:i w:val="0"/>
          <w:sz w:val="22"/>
        </w:rPr>
        <w:t>Alla Santità</w:t>
      </w:r>
    </w:p>
    <w:p>
      <w:pPr>
        <w:jc w:val="center"/>
      </w:pPr>
      <w:r>
        <w:rPr>
          <w:b w:val="0"/>
          <w:i w:val="0"/>
          <w:sz w:val="22"/>
        </w:rPr>
        <w:t>Papa Francesco</w:t>
      </w:r>
    </w:p>
    <w:p>
      <w:pPr>
        <w:jc w:val="center"/>
      </w:pPr>
      <w:r>
        <w:rPr>
          <w:b w:val="0"/>
          <w:i w:val="0"/>
          <w:sz w:val="22"/>
        </w:rPr>
        <w:t>Città del Vaticano</w:t>
      </w:r>
    </w:p>
    <w:p/>
    <w:p/>
    <w:p>
      <w:r>
        <w:rPr>
          <w:b/>
          <w:sz w:val="24"/>
        </w:rPr>
        <w:t>Oggetto: Lettera di Riconoscimento e Richiesta di Benedizione Apostolica</w:t>
      </w:r>
    </w:p>
    <w:p/>
    <w:p>
      <w:r>
        <w:rPr>
          <w:b w:val="0"/>
          <w:i w:val="0"/>
          <w:sz w:val="22"/>
        </w:rPr>
        <w:t>Santissimo Padre,</w:t>
      </w:r>
    </w:p>
    <w:p/>
    <w:p>
      <w:r>
        <w:rPr>
          <w:b w:val="0"/>
          <w:i w:val="0"/>
          <w:sz w:val="22"/>
        </w:rPr>
        <w:t>Con il massimo rispetto e profonda reverenza, ci rivolgiamo a Lei, Sommo Pontefice della Chiesa Cattolica, per esprimere la nostra sincera riconoscenza per il Suo instancabile servizio spirituale e sociale rivolto all'umanità intera. La Sua guida, improntata alla carità, alla giustizia e alla pace, rappresenta per tutti noi un faro di speranza e di ispirazione.</w:t>
      </w:r>
    </w:p>
    <w:p/>
    <w:p>
      <w:r>
        <w:rPr>
          <w:b w:val="0"/>
          <w:i w:val="0"/>
          <w:sz w:val="22"/>
        </w:rPr>
        <w:t>In questo momento di particolare importanza per la nostra comunità, desideriamo chiedere umilmente la Sua benedizione apostolica, affinché possa accompagnare e sostenere le nostre iniziative volte al bene comune e alla promozione della dignità umana. Confidiamo che la Sua paterna benedizione possa infondere forza e coraggio nel perseguire valori di giustizia sociale, solidarietà e rispetto reciproco.</w:t>
      </w:r>
    </w:p>
    <w:p/>
    <w:p>
      <w:r>
        <w:rPr>
          <w:b w:val="0"/>
          <w:i w:val="0"/>
          <w:sz w:val="22"/>
        </w:rPr>
        <w:t>Siamo certi che, sotto la Sua guida, la nostra azione potrà contribuire efficacemente alla costruzione di un mondo più giusto e fraterno, in cui ogni persona possa vivere nella pace e nella libertà secondo i principi del Vangelo.</w:t>
      </w:r>
    </w:p>
    <w:p/>
    <w:p>
      <w:r>
        <w:rPr>
          <w:b w:val="0"/>
          <w:i w:val="0"/>
          <w:sz w:val="22"/>
        </w:rPr>
        <w:t>Con profonda gratitudine per l'attenzione che vorrà riservare a questa nostra istanza, Le porgiamo i nostri più cordiali saluti e preghiere, chiedendoLe di intercedere presso il Signore affinché benedica tutti coloro che lavorano per la pace e il bene di tutti.</w:t>
      </w:r>
    </w:p>
    <w:p/>
    <w:p/>
    <w:p>
      <w:r>
        <w:rPr>
          <w:b w:val="0"/>
          <w:i/>
          <w:sz w:val="22"/>
        </w:rPr>
        <w:t>Con ossequioso rispetto,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https://esperto-lettere.com/lettera-al-papa-esempio/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al-papa-esempio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