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Al Tribunale di ____________________</w:t>
      </w:r>
    </w:p>
    <w:p>
      <w:pPr>
        <w:jc w:val="center"/>
      </w:pPr>
      <w:r>
        <w:rPr>
          <w:b w:val="0"/>
          <w:i w:val="0"/>
          <w:sz w:val="22"/>
        </w:rPr>
        <w:t>Ufficio del Giudice __________________</w:t>
      </w:r>
    </w:p>
    <w:p/>
    <w:p/>
    <w:p>
      <w:r>
        <w:rPr>
          <w:b/>
          <w:i w:val="0"/>
          <w:sz w:val="22"/>
        </w:rPr>
        <w:t>Il/la sottoscritto/a:</w:t>
      </w:r>
    </w:p>
    <w:p>
      <w:r>
        <w:rPr>
          <w:b w:val="0"/>
          <w:i w:val="0"/>
          <w:sz w:val="22"/>
        </w:rPr>
        <w:t>Nome e Cognome: _______________________________________________</w:t>
      </w:r>
    </w:p>
    <w:p>
      <w:r>
        <w:rPr>
          <w:b w:val="0"/>
          <w:i w:val="0"/>
          <w:sz w:val="22"/>
        </w:rPr>
        <w:t>Nato/a a: ________________ il: ________________</w:t>
      </w:r>
    </w:p>
    <w:p>
      <w:r>
        <w:rPr>
          <w:b w:val="0"/>
          <w:i w:val="0"/>
          <w:sz w:val="22"/>
        </w:rPr>
        <w:t>Residente in: _________________________________________________</w:t>
      </w:r>
    </w:p>
    <w:p>
      <w:r>
        <w:rPr>
          <w:b w:val="0"/>
          <w:i w:val="0"/>
          <w:sz w:val="22"/>
        </w:rPr>
        <w:t>Codice Fiscale: _______________________________________________</w:t>
      </w:r>
    </w:p>
    <w:p>
      <w:r>
        <w:rPr>
          <w:b w:val="0"/>
          <w:i w:val="0"/>
          <w:sz w:val="22"/>
        </w:rPr>
        <w:t>Telefono: ____________________________________________________</w:t>
      </w:r>
    </w:p>
    <w:p>
      <w:r>
        <w:rPr>
          <w:b w:val="0"/>
          <w:i w:val="0"/>
          <w:sz w:val="22"/>
        </w:rPr>
        <w:t>PEC/Email: ____________________________________________________</w:t>
      </w:r>
    </w:p>
    <w:p/>
    <w:p>
      <w:r>
        <w:rPr>
          <w:b/>
          <w:i w:val="0"/>
          <w:sz w:val="22"/>
        </w:rPr>
        <w:t>Controparte:</w:t>
      </w:r>
    </w:p>
    <w:p>
      <w:r>
        <w:rPr>
          <w:b w:val="0"/>
          <w:i w:val="0"/>
          <w:sz w:val="22"/>
        </w:rPr>
        <w:t>Nome e Cognome / Ragione Sociale: ______________________________</w:t>
      </w:r>
    </w:p>
    <w:p>
      <w:r>
        <w:rPr>
          <w:b w:val="0"/>
          <w:i w:val="0"/>
          <w:sz w:val="22"/>
        </w:rPr>
        <w:t>Residenza / Sede Legale: _______________________________________</w:t>
      </w:r>
    </w:p>
    <w:p>
      <w:r>
        <w:rPr>
          <w:b w:val="0"/>
          <w:i w:val="0"/>
          <w:sz w:val="22"/>
        </w:rPr>
        <w:t>Codice Fiscale / P.IVA: _________________________________________</w:t>
      </w:r>
    </w:p>
    <w:p/>
    <w:p>
      <w:r>
        <w:rPr>
          <w:b/>
          <w:i w:val="0"/>
          <w:sz w:val="22"/>
        </w:rPr>
        <w:t>Oggetto:</w:t>
      </w:r>
    </w:p>
    <w:p>
      <w:r>
        <w:rPr>
          <w:b w:val="0"/>
          <w:i w:val="0"/>
          <w:sz w:val="22"/>
        </w:rPr>
        <w:t>Istanza / Richiesta al Giudice relativa a: __________________________</w:t>
      </w:r>
    </w:p>
    <w:p>
      <w:r>
        <w:rPr>
          <w:b w:val="0"/>
          <w:i w:val="0"/>
          <w:sz w:val="22"/>
        </w:rPr>
        <w:t>__________________________________________________________________</w:t>
      </w:r>
    </w:p>
    <w:p/>
    <w:p>
      <w:r>
        <w:rPr>
          <w:b/>
          <w:i w:val="0"/>
          <w:sz w:val="22"/>
        </w:rPr>
        <w:t>Spettabile Giudice,</w:t>
      </w:r>
    </w:p>
    <w:p/>
    <w:p>
      <w:r>
        <w:rPr>
          <w:b w:val="0"/>
          <w:i w:val="0"/>
          <w:sz w:val="22"/>
        </w:rPr>
        <w:t>Il/la sottoscritto/a, come sopra identificato/a, espone quanto segue in relazione alla presente istanza:</w:t>
      </w:r>
    </w:p>
    <w:p/>
    <w:p>
      <w:r>
        <w:rPr>
          <w:b/>
          <w:i w:val="0"/>
          <w:sz w:val="22"/>
        </w:rPr>
        <w:t>1. Premesse:</w:t>
      </w:r>
    </w:p>
    <w:p>
      <w:r>
        <w:rPr>
          <w:b w:val="0"/>
          <w:i w:val="0"/>
          <w:sz w:val="22"/>
        </w:rPr>
        <w:t>In data _______________, tra le parti sopra indicate è sorto il seguente rapporto/controversia: ______________________________________________________________.</w:t>
      </w:r>
    </w:p>
    <w:p/>
    <w:p>
      <w:r>
        <w:rPr>
          <w:b/>
          <w:i w:val="0"/>
          <w:sz w:val="22"/>
        </w:rPr>
        <w:t>2. Fatti:</w:t>
      </w:r>
    </w:p>
    <w:p>
      <w:r>
        <w:rPr>
          <w:b w:val="0"/>
          <w:i w:val="0"/>
          <w:sz w:val="22"/>
        </w:rPr>
        <w:t>Descrizione dettagliata dei fatti che hanno portato alla controversia, specificando date, eventi, comportamenti delle parti e ogni elemento rilevante per l’istruttoria.</w:t>
      </w:r>
    </w:p>
    <w:p/>
    <w:p>
      <w:r>
        <w:rPr>
          <w:b/>
          <w:i w:val="0"/>
          <w:sz w:val="22"/>
        </w:rPr>
        <w:t>3. Motivi di diritto:</w:t>
      </w:r>
    </w:p>
    <w:p>
      <w:r>
        <w:rPr>
          <w:b w:val="0"/>
          <w:i w:val="0"/>
          <w:sz w:val="22"/>
        </w:rPr>
        <w:t>Indicazione delle norme giuridiche, principi di legge e precedenti giurisprudenziali su cui si fonda la richiesta, con eventuale richiamo a specifici articoli del Codice Civile, Codice di Procedura Civile o altre normative applicabili.</w:t>
      </w:r>
    </w:p>
    <w:p/>
    <w:p>
      <w:r>
        <w:rPr>
          <w:b/>
          <w:i w:val="0"/>
          <w:sz w:val="22"/>
        </w:rPr>
        <w:t>4. Richiesta:</w:t>
      </w:r>
    </w:p>
    <w:p>
      <w:r>
        <w:rPr>
          <w:b w:val="0"/>
          <w:i w:val="0"/>
          <w:sz w:val="22"/>
        </w:rPr>
        <w:t>Alla luce di quanto sopra, si chiede rispettosamente a codesto Ill.mo Tribunale di voler:</w:t>
      </w:r>
    </w:p>
    <w:p>
      <w:r>
        <w:rPr>
          <w:b w:val="0"/>
          <w:i/>
          <w:sz w:val="22"/>
        </w:rPr>
        <w:t>- Accogliere l’istanza presentata;</w:t>
      </w:r>
    </w:p>
    <w:p>
      <w:r>
        <w:rPr>
          <w:b w:val="0"/>
          <w:i/>
          <w:sz w:val="22"/>
        </w:rPr>
        <w:t>- Disporre quanto necessario ai fini del giusto accertamento e/o del provvedimento richiesto;</w:t>
      </w:r>
    </w:p>
    <w:p>
      <w:r>
        <w:rPr>
          <w:b w:val="0"/>
          <w:i/>
          <w:sz w:val="22"/>
        </w:rPr>
        <w:t>- Ogni altro provvedimento che codesto Giudice riterrà opportuno adottare.</w:t>
      </w:r>
    </w:p>
    <w:p/>
    <w:p>
      <w:r>
        <w:rPr>
          <w:b/>
          <w:i w:val="0"/>
          <w:sz w:val="22"/>
        </w:rPr>
        <w:t>5. Documenti allegati:</w:t>
      </w:r>
    </w:p>
    <w:p>
      <w:r>
        <w:rPr>
          <w:b w:val="0"/>
          <w:i w:val="0"/>
          <w:sz w:val="22"/>
        </w:rPr>
        <w:t>Si allegano alla presente i seguenti documenti a sostegno dell’istanza:</w:t>
      </w:r>
    </w:p>
    <w:p>
      <w:r>
        <w:rPr>
          <w:b w:val="0"/>
          <w:i/>
          <w:sz w:val="22"/>
        </w:rPr>
        <w:t>- Copia del documento di identità;</w:t>
      </w:r>
    </w:p>
    <w:p>
      <w:r>
        <w:rPr>
          <w:b w:val="0"/>
          <w:i/>
          <w:sz w:val="22"/>
        </w:rPr>
        <w:t>- Eventuali contratti, comunicazioni e prove documentali;</w:t>
      </w:r>
    </w:p>
    <w:p>
      <w:r>
        <w:rPr>
          <w:b w:val="0"/>
          <w:i/>
          <w:sz w:val="22"/>
        </w:rPr>
        <w:t>- Altri documenti rilevanti (specificare).</w:t>
      </w:r>
    </w:p>
    <w:p/>
    <w:p/>
    <w:p>
      <w:r>
        <w:rPr>
          <w:b/>
          <w:i w:val="0"/>
          <w:sz w:val="22"/>
        </w:rPr>
        <w:t>In fede,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</w:t>
      </w:r>
    </w:p>
    <w:p>
      <w:pPr>
        <w:jc w:val="center"/>
      </w:pPr>
      <w:r>
        <w:rPr>
          <w:b w:val="0"/>
          <w:i w:val="0"/>
          <w:sz w:val="22"/>
        </w:rPr>
        <w:t>Firma del/della ricorrente</w:t>
      </w:r>
    </w:p>
    <w:p/>
    <w:p/>
    <w:p>
      <w:r>
        <w:rPr>
          <w:b w:val="0"/>
          <w:i w:val="0"/>
          <w:sz w:val="22"/>
        </w:rPr>
        <w:t>Luogo: _________________________________________</w:t>
      </w:r>
    </w:p>
    <w:p>
      <w:r>
        <w:rPr>
          <w:b w:val="0"/>
          <w:i w:val="0"/>
          <w:sz w:val="22"/>
        </w:rPr>
        <w:t>Data: __________________________________________</w:t>
      </w:r>
    </w:p>
    <w:p/>
    <w:p/>
    <w:p>
      <w:r>
        <w:rPr>
          <w:b/>
          <w:i w:val="0"/>
          <w:sz w:val="22"/>
        </w:rPr>
        <w:t>Avvocato (se presente):</w:t>
      </w:r>
    </w:p>
    <w:p>
      <w:r>
        <w:rPr>
          <w:b w:val="0"/>
          <w:i w:val="0"/>
          <w:sz w:val="22"/>
        </w:rPr>
        <w:t>Nome e Cognome: _____________________________________________</w:t>
      </w:r>
    </w:p>
    <w:p>
      <w:r>
        <w:rPr>
          <w:b w:val="0"/>
          <w:i w:val="0"/>
          <w:sz w:val="22"/>
        </w:rPr>
        <w:t>Studio Legale: _______________________________________________</w:t>
      </w:r>
    </w:p>
    <w:p>
      <w:r>
        <w:rPr>
          <w:b w:val="0"/>
          <w:i w:val="0"/>
          <w:sz w:val="22"/>
        </w:rPr>
        <w:t>PEC / Email: ________________________________________________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</w:t>
      </w:r>
    </w:p>
    <w:p>
      <w:pPr>
        <w:jc w:val="center"/>
      </w:pPr>
      <w:r>
        <w:rPr>
          <w:b w:val="0"/>
          <w:i w:val="0"/>
          <w:sz w:val="22"/>
        </w:rPr>
        <w:t>Firma dell’Avvocato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https://esperto-lettere.com/lettera-al-giudice-fac-simile/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al-giudice-fac-simile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