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ACCORDO FERIE DURANTE PREAVVISO</w:t>
      </w:r>
    </w:p>
    <w:p/>
    <w:p>
      <w:r>
        <w:rPr>
          <w:b/>
          <w:sz w:val="20"/>
        </w:rPr>
        <w:t>TRA</w:t>
      </w:r>
    </w:p>
    <w:p>
      <w:r>
        <w:rPr>
          <w:b/>
          <w:sz w:val="20"/>
        </w:rPr>
        <w:t>Il Datore di Lavoro:</w:t>
      </w:r>
    </w:p>
    <w:p>
      <w:r>
        <w:rPr>
          <w:b w:val="0"/>
          <w:sz w:val="20"/>
        </w:rPr>
        <w:t>Nome/Ragione Sociale : _______________________________________________</w:t>
      </w:r>
    </w:p>
    <w:p>
      <w:r>
        <w:rPr>
          <w:b w:val="0"/>
          <w:sz w:val="20"/>
        </w:rPr>
        <w:t>Sede Legale : _______________________________________________________</w:t>
      </w:r>
    </w:p>
    <w:p>
      <w:r>
        <w:rPr>
          <w:b w:val="0"/>
          <w:sz w:val="20"/>
        </w:rPr>
        <w:t>Codice Fiscale / P.IVA : 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/>
          <w:sz w:val="20"/>
        </w:rPr>
        <w:t>Il Lavoratore: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Qualifica / Mansione : _______________________________________________</w:t>
      </w:r>
    </w:p>
    <w:p>
      <w:r>
        <w:rPr>
          <w:b w:val="0"/>
          <w:sz w:val="20"/>
        </w:rPr>
        <w:t>Sede di Lavoro : ____________________________________________________</w:t>
      </w:r>
    </w:p>
    <w:p/>
    <w:p>
      <w:r>
        <w:rPr>
          <w:b/>
          <w:sz w:val="20"/>
        </w:rPr>
        <w:t>PREMESSO</w:t>
      </w:r>
    </w:p>
    <w:p>
      <w:r>
        <w:rPr>
          <w:b w:val="0"/>
          <w:sz w:val="20"/>
        </w:rPr>
        <w:t>che il rapporto di lavoro tra le parti è stato risolto mediante preavviso ai sensi del contratto collettivo applicato e delle norme di legge vigenti;</w:t>
      </w:r>
    </w:p>
    <w:p>
      <w:r>
        <w:rPr>
          <w:b w:val="0"/>
          <w:sz w:val="20"/>
        </w:rPr>
        <w:t>che durante il periodo di preavviso il lavoratore ha diritto a fruire delle ferie residue maturate;</w:t>
      </w:r>
    </w:p>
    <w:p>
      <w:r>
        <w:rPr>
          <w:b w:val="0"/>
          <w:sz w:val="20"/>
        </w:rPr>
        <w:t>che le parti intendono disciplinare con il presente accordo le modalità di godimento delle ferie durante il periodo di preavviso;</w:t>
      </w:r>
    </w:p>
    <w:p/>
    <w:p>
      <w:r>
        <w:rPr>
          <w:b/>
          <w:sz w:val="20"/>
        </w:rPr>
        <w:t>Articolo 1 – Oggetto</w:t>
      </w:r>
    </w:p>
    <w:p>
      <w:r>
        <w:rPr>
          <w:b w:val="0"/>
          <w:sz w:val="20"/>
        </w:rPr>
        <w:t>Il presente accordo ha per oggetto la definizione delle modalità di fruizione delle ferie residue da parte del lavoratore durante il periodo di preavviso di cessazione del rapporto di lavoro.</w:t>
      </w:r>
    </w:p>
    <w:p/>
    <w:p>
      <w:r>
        <w:rPr>
          <w:b/>
          <w:sz w:val="20"/>
        </w:rPr>
        <w:t>Articolo 2 – Ferie Residue e Modalità di Fruizione</w:t>
      </w:r>
    </w:p>
    <w:p>
      <w:r>
        <w:rPr>
          <w:b w:val="0"/>
          <w:sz w:val="20"/>
        </w:rPr>
        <w:t>Il lavoratore dichiara di avere un residuo di ferie maturate e non godute pari a __________ giorni.</w:t>
      </w:r>
    </w:p>
    <w:p>
      <w:r>
        <w:rPr>
          <w:b w:val="0"/>
          <w:sz w:val="20"/>
        </w:rPr>
        <w:t>Le parti convengono che le ferie residue saranno fruite durante il periodo di preavviso, secondo il seguente calendario concordato: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Le ferie saranno computate ai sensi della normativa vigente e del contratto collettivo applicato.</w:t>
      </w:r>
    </w:p>
    <w:p/>
    <w:p>
      <w:r>
        <w:rPr>
          <w:b/>
          <w:sz w:val="20"/>
        </w:rPr>
        <w:t>Articolo 3 – Retribuzione e Trattamento Economico</w:t>
      </w:r>
    </w:p>
    <w:p>
      <w:r>
        <w:rPr>
          <w:b w:val="0"/>
          <w:sz w:val="20"/>
        </w:rPr>
        <w:t>Durante il periodo di ferie goduto in preavviso, il lavoratore continuerà a percepire la normale retribuzione prevista dal contratto collettivo applicato.</w:t>
      </w:r>
    </w:p>
    <w:p>
      <w:r>
        <w:rPr>
          <w:b w:val="0"/>
          <w:sz w:val="20"/>
        </w:rPr>
        <w:t>Eventuali differenze retributive relative a permessi o altri istituti contrattuali non spettanti durante le ferie sono escluse.</w:t>
      </w:r>
    </w:p>
    <w:p/>
    <w:p>
      <w:r>
        <w:rPr>
          <w:b/>
          <w:sz w:val="20"/>
        </w:rPr>
        <w:t>Articolo 4 – Rinuncia a Ulteriori Richieste</w:t>
      </w:r>
    </w:p>
    <w:p>
      <w:r>
        <w:rPr>
          <w:b w:val="0"/>
          <w:sz w:val="20"/>
        </w:rPr>
        <w:t>Con la sottoscrizione del presente accordo, le parti dichiarano di aver definito in modo completo e definitivo le modalità di fruizione delle ferie durante il preavviso, rinunciando a qualsiasi ulteriore richiesta in merito.</w:t>
      </w:r>
    </w:p>
    <w:p/>
    <w:p>
      <w:r>
        <w:rPr>
          <w:b/>
          <w:sz w:val="20"/>
        </w:rPr>
        <w:t>Articolo 5 – Disposizioni Finali</w:t>
      </w:r>
    </w:p>
    <w:p>
      <w:r>
        <w:rPr>
          <w:b w:val="0"/>
          <w:sz w:val="20"/>
        </w:rPr>
        <w:t>Il presente accordo è redatto in duplice copia, una per ciascuna parte.</w:t>
      </w:r>
    </w:p>
    <w:p>
      <w:r>
        <w:rPr>
          <w:b w:val="0"/>
          <w:sz w:val="20"/>
        </w:rPr>
        <w:t>Le parti dichiarano di aver letto, compreso e accettato tutte le clausole del presente accordo.</w:t>
      </w:r>
    </w:p>
    <w:p>
      <w:r>
        <w:rPr>
          <w:b w:val="0"/>
          <w:sz w:val="20"/>
        </w:rPr>
        <w:t>Per quanto non espressamente previsto dal presente accordo, si applicano le disposizioni di legge e di contratto collettivo vigenti.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https://esperto-lettere.com/lettera-accordo-ferie-durante-preavviso-fac-simile/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accordo-ferie-durante-preavviso-fac-simil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