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LETTERA DI RESTITUZIONE SOMME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CAP, Città, Provincia : 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>
      <w:r>
        <w:rPr>
          <w:b w:val="0"/>
          <w:sz w:val="20"/>
        </w:rPr>
        <w:t>Telefono : 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CAP, Città, Provincia : 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/>
    <w:p/>
    <w:p>
      <w:r>
        <w:rPr>
          <w:b/>
          <w:sz w:val="20"/>
        </w:rPr>
        <w:t>Oggetto: Restituzione somme indebitamente percepite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Con la presente, il sottoscritto/a,</w:t>
      </w:r>
    </w:p>
    <w:p>
      <w:r>
        <w:rPr>
          <w:b w:val="0"/>
          <w:sz w:val="20"/>
        </w:rPr>
        <w:t>__________________________________________________________________________,</w:t>
      </w:r>
    </w:p>
    <w:p>
      <w:r>
        <w:rPr>
          <w:b w:val="0"/>
          <w:sz w:val="20"/>
        </w:rPr>
        <w:t>nella sua qualità di ___________________________________________,</w:t>
      </w:r>
    </w:p>
    <w:p>
      <w:r>
        <w:rPr>
          <w:b w:val="0"/>
          <w:sz w:val="20"/>
        </w:rPr>
        <w:t>precisa quanto segue.</w:t>
      </w:r>
    </w:p>
    <w:p/>
    <w:p>
      <w:r>
        <w:rPr>
          <w:b/>
          <w:sz w:val="20"/>
        </w:rPr>
        <w:t>In riferimento ai rapporti intercorsi tra le parti,</w:t>
      </w:r>
    </w:p>
    <w:p>
      <w:r>
        <w:rPr>
          <w:b w:val="0"/>
          <w:sz w:val="20"/>
        </w:rPr>
        <w:t>è emerso che la somma di € ____________________ (euro ____________________) è stata indebitamente percepita da codesta spettabile</w:t>
      </w:r>
    </w:p>
    <w:p>
      <w:r>
        <w:rPr>
          <w:b w:val="0"/>
          <w:sz w:val="20"/>
        </w:rPr>
        <w:t>società/ente in data/e ____________________, per il/la seguente motivazione: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Ai sensi e per gli effetti degli articoli 2033 e seguenti del Codice Civile,</w:t>
      </w:r>
    </w:p>
    <w:p>
      <w:r>
        <w:rPr>
          <w:b w:val="0"/>
          <w:sz w:val="20"/>
        </w:rPr>
        <w:t>con la presente si richiede la restituzione della suddetta somma entro e non oltre 15 giorni dal ricevimento della presente,</w:t>
      </w:r>
    </w:p>
    <w:p>
      <w:r>
        <w:rPr>
          <w:b w:val="0"/>
          <w:sz w:val="20"/>
        </w:rPr>
        <w:t>a mezzo bonifico bancario sul seguente conto corrente:</w:t>
      </w:r>
    </w:p>
    <w:p>
      <w:r>
        <w:rPr>
          <w:b w:val="0"/>
          <w:sz w:val="20"/>
        </w:rPr>
        <w:t>Intestato a: ___________________________________________________________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_________________________________________________________________</w:t>
      </w:r>
    </w:p>
    <w:p>
      <w:r>
        <w:rPr>
          <w:b w:val="0"/>
          <w:sz w:val="20"/>
        </w:rPr>
        <w:t>Banca: ________________________________________________________________</w:t>
      </w:r>
    </w:p>
    <w:p/>
    <w:p>
      <w:r>
        <w:rPr>
          <w:b w:val="0"/>
          <w:sz w:val="20"/>
        </w:rPr>
        <w:t>Si avvisa che, in difetto di restituzione entro il termine indicato,</w:t>
      </w:r>
    </w:p>
    <w:p>
      <w:r>
        <w:rPr>
          <w:b w:val="0"/>
          <w:sz w:val="20"/>
        </w:rPr>
        <w:t>sarà avviato ogni opportuno procedimento legale per la tutela dei propri diritti e interessi,</w:t>
      </w:r>
    </w:p>
    <w:p>
      <w:r>
        <w:rPr>
          <w:b w:val="0"/>
          <w:sz w:val="20"/>
        </w:rPr>
        <w:t>con aggravio delle spese a carico della controparte.</w:t>
      </w:r>
    </w:p>
    <w:p/>
    <w:p>
      <w:r>
        <w:rPr>
          <w:b w:val="0"/>
          <w:sz w:val="20"/>
        </w:rPr>
        <w:t>Rimanendo a disposizione per eventuali chiarimenti,</w:t>
      </w:r>
    </w:p>
    <w:p>
      <w:r>
        <w:rPr>
          <w:b w:val="0"/>
          <w:sz w:val="20"/>
        </w:rPr>
        <w:t>si porgono distinti saluti.</w:t>
      </w:r>
    </w:p>
    <w:p/>
    <w:p/>
    <w:p/>
    <w:p>
      <w:r>
        <w:rPr>
          <w:b w:val="0"/>
          <w:sz w:val="20"/>
        </w:rPr>
        <w:t>Luogo : ________________________________________________</w:t>
      </w:r>
    </w:p>
    <w:p>
      <w:r>
        <w:rPr>
          <w:b w:val="0"/>
          <w:sz w:val="20"/>
        </w:rPr>
        <w:t>Data : _________________________________________________</w:t>
      </w:r>
    </w:p>
    <w:p/>
    <w:p/>
    <w:p/>
    <w:p>
      <w:r>
        <w:rPr>
          <w:b/>
          <w:sz w:val="20"/>
        </w:rPr>
        <w:t>Firma del mittente:</w:t>
      </w:r>
    </w:p>
    <w:p>
      <w:r>
        <w:rPr>
          <w:b w:val="0"/>
          <w:sz w:val="20"/>
        </w:rPr>
        <w:t>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https://esperto-lettere.com/fac-simile-lettera-restituzione-somme/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fac-simile-lettera-restituzione-somm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