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LETTERA PREMIO AD PERSONAM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Sociale: 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CAP, Città, Provincia: 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Sociale: 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CAP, Città, Provincia: 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_______________________________________________</w:t>
      </w:r>
    </w:p>
    <w:p/>
    <w:p/>
    <w:p>
      <w:r>
        <w:rPr>
          <w:b/>
          <w:sz w:val="20"/>
        </w:rPr>
        <w:t>Oggetto: Comunicazione di Premio Ad Personam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Con la presente, desideriamo comunicarLe che, in base ai risultati conseguiti nel periodo di riferimento e in riconoscimento del Suo impegno e della Sua costante professionalità, Le viene attribuito un premio ad personam, ai sensi delle disposizioni contrattuali vigenti e della normativa applicabile in materia di lavoro e previdenza sociale.</w:t>
      </w:r>
    </w:p>
    <w:p/>
    <w:p>
      <w:r>
        <w:rPr>
          <w:b/>
          <w:sz w:val="20"/>
        </w:rPr>
        <w:t>Il premio in parola, corrisposto in aggiunta alla retribuzione ordinaria, è deliberato con le seguenti modalità:</w:t>
      </w:r>
    </w:p>
    <w:p>
      <w:r>
        <w:rPr>
          <w:b w:val="0"/>
          <w:sz w:val="20"/>
        </w:rPr>
        <w:t>• Natura del premio: compenso una tantum / bonus</w:t>
      </w:r>
    </w:p>
    <w:p>
      <w:r>
        <w:rPr>
          <w:b w:val="0"/>
          <w:sz w:val="20"/>
        </w:rPr>
        <w:t>• Importo lordo: € __________________________</w:t>
      </w:r>
    </w:p>
    <w:p>
      <w:r>
        <w:rPr>
          <w:b w:val="0"/>
          <w:sz w:val="20"/>
        </w:rPr>
        <w:t>• Modalità di erogazione: __________________________</w:t>
      </w:r>
    </w:p>
    <w:p>
      <w:r>
        <w:rPr>
          <w:b w:val="0"/>
          <w:sz w:val="20"/>
        </w:rPr>
        <w:t>• Periodo di riferimento: __________________________</w:t>
      </w:r>
    </w:p>
    <w:p/>
    <w:p>
      <w:r>
        <w:rPr>
          <w:b w:val="0"/>
          <w:sz w:val="20"/>
        </w:rPr>
        <w:t>Si precisa che il premio è riconosciuto in conformità con quanto previsto dal contratto collettivo nazionale di lavoro applicabile, nonché dalle normative fiscali e previdenziali vigenti, e pertanto soggetto alle relative ritenute e contribuzioni obbligatorie.</w:t>
      </w:r>
    </w:p>
    <w:p/>
    <w:p>
      <w:r>
        <w:rPr>
          <w:b w:val="0"/>
          <w:sz w:val="20"/>
        </w:rPr>
        <w:t>Rimaniamo a disposizione per qualsiasi ulteriore chiarimento e cogliamo l’occasione per porgerLe i nostri più cordiali saluti.</w:t>
      </w:r>
    </w:p>
    <w:p/>
    <w:p/>
    <w:p>
      <w:r>
        <w:rPr>
          <w:b w:val="0"/>
          <w:sz w:val="20"/>
        </w:rPr>
        <w:t>Cordiali saluti,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 Datore di Lavoro / Rappresentante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 / Rappresentante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 / 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https://esperto-lettere.com/fac-simile-lettera-premio-ad-personam/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fac-simile-lettera-premio-ad-personam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