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0"/>
        </w:rPr>
        <w:t>FAC SIMILE LETTERA DI RECLAMO PER DISSERVIZIO SANITARIO</w:t>
      </w:r>
    </w:p>
    <w:p/>
    <w:p/>
    <w:p>
      <w:r>
        <w:rPr>
          <w:b/>
          <w:sz w:val="20"/>
        </w:rPr>
        <w:t>Mittente:</w:t>
      </w:r>
    </w:p>
    <w:p>
      <w:r>
        <w:rPr>
          <w:b w:val="0"/>
          <w:sz w:val="20"/>
        </w:rPr>
        <w:t>Nome e Cognome : ___________________________________________</w:t>
      </w:r>
    </w:p>
    <w:p>
      <w:r>
        <w:rPr>
          <w:b w:val="0"/>
          <w:sz w:val="20"/>
        </w:rPr>
        <w:t>Indirizzo : _________________________________________________</w:t>
      </w:r>
    </w:p>
    <w:p>
      <w:r>
        <w:rPr>
          <w:b w:val="0"/>
          <w:sz w:val="20"/>
        </w:rPr>
        <w:t>CAP, Città : _________________________________________________</w:t>
      </w:r>
    </w:p>
    <w:p>
      <w:r>
        <w:rPr>
          <w:b w:val="0"/>
          <w:sz w:val="20"/>
        </w:rPr>
        <w:t>Telefono : _________________________________________________</w:t>
      </w:r>
    </w:p>
    <w:p>
      <w:r>
        <w:rPr>
          <w:b w:val="0"/>
          <w:sz w:val="20"/>
        </w:rPr>
        <w:t>Email : _________________________________________________</w:t>
      </w:r>
    </w:p>
    <w:p/>
    <w:p/>
    <w:p>
      <w:r>
        <w:rPr>
          <w:b/>
          <w:sz w:val="20"/>
        </w:rPr>
        <w:t>Destinatario:</w:t>
      </w:r>
    </w:p>
    <w:p>
      <w:r>
        <w:rPr>
          <w:b w:val="0"/>
          <w:sz w:val="20"/>
        </w:rPr>
        <w:t>Nome Struttura Sanitaria / Ente : _____________________________</w:t>
      </w:r>
    </w:p>
    <w:p>
      <w:r>
        <w:rPr>
          <w:b w:val="0"/>
          <w:sz w:val="20"/>
        </w:rPr>
        <w:t>Indirizzo : _________________________________________________</w:t>
      </w:r>
    </w:p>
    <w:p>
      <w:r>
        <w:rPr>
          <w:b w:val="0"/>
          <w:sz w:val="20"/>
        </w:rPr>
        <w:t>CAP, Città : _________________________________________________</w:t>
      </w:r>
    </w:p>
    <w:p/>
    <w:p/>
    <w:p>
      <w:r>
        <w:rPr>
          <w:b/>
          <w:sz w:val="20"/>
        </w:rPr>
        <w:t>Oggetto: Reclamo per disservizio sanitario</w:t>
      </w:r>
    </w:p>
    <w:p/>
    <w:p/>
    <w:p>
      <w:r>
        <w:rPr>
          <w:b w:val="0"/>
          <w:sz w:val="20"/>
        </w:rPr>
        <w:t>Spett.le Struttura Sanitaria / Ente,</w:t>
      </w:r>
    </w:p>
    <w:p/>
    <w:p>
      <w:r>
        <w:rPr>
          <w:b w:val="0"/>
          <w:sz w:val="20"/>
        </w:rPr>
        <w:t>con la presente intendo formalizzare un reclamo riguardante un disservizio sanitario di cui sono stato/a vittima durante la mia esperienza presso la Vostra struttura. Ritengo doveroso segnalare quanto segue, affinché si possano adottare le necessarie misure correttive e migliorare la qualità del servizio offerto.</w:t>
      </w:r>
    </w:p>
    <w:p/>
    <w:p>
      <w:r>
        <w:rPr>
          <w:b/>
          <w:sz w:val="20"/>
        </w:rPr>
        <w:t>In particolare, il disservizio si è concretizzato in:</w:t>
      </w:r>
    </w:p>
    <w:p>
      <w:r>
        <w:rPr>
          <w:b w:val="0"/>
          <w:sz w:val="20"/>
        </w:rPr>
        <w:t>- _______________________________________________________________</w:t>
      </w:r>
    </w:p>
    <w:p>
      <w:r>
        <w:rPr>
          <w:b w:val="0"/>
          <w:sz w:val="20"/>
        </w:rPr>
        <w:t>- _______________________________________________________________</w:t>
      </w:r>
    </w:p>
    <w:p>
      <w:r>
        <w:rPr>
          <w:b w:val="0"/>
          <w:sz w:val="20"/>
        </w:rPr>
        <w:t>- _______________________________________________________________</w:t>
      </w:r>
    </w:p>
    <w:p/>
    <w:p>
      <w:r>
        <w:rPr>
          <w:b/>
          <w:sz w:val="20"/>
        </w:rPr>
        <w:t>Tale situazione ha causato i seguenti disagi e danni personali:</w:t>
      </w:r>
    </w:p>
    <w:p>
      <w:r>
        <w:rPr>
          <w:b w:val="0"/>
          <w:sz w:val="20"/>
        </w:rPr>
        <w:t>- _______________________________________________________________</w:t>
      </w:r>
    </w:p>
    <w:p>
      <w:r>
        <w:rPr>
          <w:b w:val="0"/>
          <w:sz w:val="20"/>
        </w:rPr>
        <w:t>- _______________________________________________________________</w:t>
      </w:r>
    </w:p>
    <w:p>
      <w:r>
        <w:rPr>
          <w:b w:val="0"/>
          <w:sz w:val="20"/>
        </w:rPr>
        <w:t>- _______________________________________________________________</w:t>
      </w:r>
    </w:p>
    <w:p/>
    <w:p>
      <w:r>
        <w:rPr>
          <w:b w:val="0"/>
          <w:sz w:val="20"/>
        </w:rPr>
        <w:t>Ai sensi della normativa vigente e dei principi di tutela dei diritti dei pazienti sanciti dal Decreto Legislativo 24 giugno 2003, n. 211, nonché dalla Legge 24 dicembre 2017, n. 219, Vi invito a voler prendere in seria considerazione il presente reclamo e a fornire un riscontro scritto entro i termini previsti dalla legge.</w:t>
      </w:r>
    </w:p>
    <w:p/>
    <w:p>
      <w:r>
        <w:rPr>
          <w:b w:val="0"/>
          <w:sz w:val="20"/>
        </w:rPr>
        <w:t>Resto a disposizione per ogni ulteriore chiarimento e confido in un sollecito intervento per la risoluzione delle problematiche evidenziate.</w:t>
      </w:r>
    </w:p>
    <w:p/>
    <w:p>
      <w:r>
        <w:rPr>
          <w:b w:val="0"/>
          <w:sz w:val="20"/>
        </w:rPr>
        <w:t>Distinti saluti,</w:t>
      </w:r>
    </w:p>
    <w:p/>
    <w:p/>
    <w:p/>
    <w:p/>
    <w:p>
      <w:pPr>
        <w:jc w:val="center"/>
      </w:pPr>
      <w:r>
        <w:rPr>
          <w:b w:val="0"/>
          <w:sz w:val="20"/>
        </w:rPr>
        <w:t>Firma: ________________________________</w:t>
      </w:r>
    </w:p>
    <w:p/>
    <w:p/>
    <w:p>
      <w:r>
        <w:rPr>
          <w:b w:val="0"/>
          <w:sz w:val="20"/>
        </w:rPr>
        <w:t>Luogo : ______________________________________</w:t>
      </w:r>
    </w:p>
    <w:p>
      <w:r>
        <w:rPr>
          <w:b w:val="0"/>
          <w:sz w:val="20"/>
        </w:rPr>
        <w:t>Data : _______________________________________</w:t>
      </w:r>
    </w:p>
    <w:p/>
    <w:p/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4986"/>
        <w:gridCol w:w="4986"/>
      </w:tblGrid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Firma del Mittente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t>Ricevuta da parte della Struttura Sanitaria / Ente</w:t>
            </w:r>
          </w:p>
        </w:tc>
      </w:tr>
      <w:tr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</w:t>
            </w:r>
          </w:p>
        </w:tc>
        <w:tc>
          <w:tcPr>
            <w:tcW w:type="dxa" w:w="4986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</w:tcPr>
          <w:p>
            <w:pPr>
              <w:jc w:val="center"/>
            </w:pPr>
            <w:r>
              <w:br/>
              <w:br/>
              <w:t>______________________________</w:t>
            </w:r>
          </w:p>
        </w:tc>
      </w:tr>
    </w:tbl>
    <w:p>
      <w:r>
        <w:br w:type="page"/>
      </w:r>
    </w:p>
    <w:p>
      <w:pPr>
        <w:jc w:val="center"/>
      </w:pPr>
      <w:r>
        <w:rPr>
          <w:color w:val="555555"/>
          <w:sz w:val="24"/>
        </w:rPr>
        <w:t>Fonte originale di questo documento:</w:t>
      </w:r>
    </w:p>
    <w:p>
      <w:pPr>
        <w:jc w:val="center"/>
      </w:pPr>
      <w:hyperlink r:id="rId9">
        <w:r>
          <w:rPr>
            <w:color w:val="0000FF"/>
            <w:u w:val="single"/>
          </w:rPr>
          <w:t>https://esperto-lettere.com/fac-simile-lettera-di-reclamo-per-disservizio-sanitario/</w:t>
        </w:r>
      </w:hyperlink>
    </w:p>
    <w:p>
      <w:pPr>
        <w:jc w:val="center"/>
      </w:pPr>
      <w:r>
        <w:rPr>
          <w:color w:val="555555"/>
          <w:sz w:val="26"/>
        </w:rPr>
        <w:t>Questo modello ti è stato utile?</w:t>
      </w:r>
    </w:p>
    <w:p>
      <w:pPr>
        <w:jc w:val="center"/>
      </w:pPr>
      <w:r>
        <w:rPr>
          <w:color w:val="555555"/>
          <w:sz w:val="26"/>
        </w:rPr>
        <w:t>Trova altri modelli aggiornati su:</w:t>
      </w:r>
    </w:p>
    <w:p>
      <w:pPr>
        <w:jc w:val="center"/>
      </w:pPr>
      <w:hyperlink r:id="rId10">
        <w:r>
          <w:rPr>
            <w:color w:val="0000FF"/>
            <w:u w:val="single"/>
          </w:rPr>
          <w:t>https://esperto-lettere.com</w:t>
        </w:r>
      </w:hyperlink>
    </w:p>
    <w:p>
      <w:pPr>
        <w:jc w:val="center"/>
      </w:pPr>
      <w:r>
        <w:rPr>
          <w:color w:val="808080"/>
          <w:sz w:val="20"/>
        </w:rPr>
        <w:t>Questo modello è destinato esclusivamente a un uso personale e non commerciale.</w:t>
        <w:br/>
        <w:t>Qualsiasi diffusione o pubblicazione deve citare obbligatoriamente la fonte. © esperto-lettere.com</w:t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esperto-lettere.com/fac-simile-lettera-di-reclamo-per-disservizio-sanitario/" TargetMode="External"/><Relationship Id="rId10" Type="http://schemas.openxmlformats.org/officeDocument/2006/relationships/hyperlink" Target="https://esperto-lette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