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LETTERA ALL'AMMINISTRATORE DI CONDOMINIO PER INFILTRAZIONI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Indirizzo: _____________________________________________________</w:t>
      </w:r>
    </w:p>
    <w:p>
      <w:r>
        <w:rPr>
          <w:b w:val="0"/>
          <w:sz w:val="20"/>
        </w:rPr>
        <w:t>Recapito telefonico: ___________________________________________</w:t>
      </w:r>
    </w:p>
    <w:p>
      <w:r>
        <w:rPr>
          <w:b w:val="0"/>
          <w:sz w:val="20"/>
        </w:rPr>
        <w:t>Email: _________________________________________________________</w:t>
      </w:r>
    </w:p>
    <w:p/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Amministratore Condominiale</w:t>
      </w:r>
    </w:p>
    <w:p>
      <w:r>
        <w:rPr>
          <w:b w:val="0"/>
          <w:sz w:val="20"/>
        </w:rPr>
        <w:t>Nome Amministratore / Nome Studio Amministrativo</w:t>
      </w:r>
    </w:p>
    <w:p>
      <w:r>
        <w:rPr>
          <w:b w:val="0"/>
          <w:sz w:val="20"/>
        </w:rPr>
        <w:t>Indirizzo Condominio / Studio Amministrativo</w:t>
      </w:r>
    </w:p>
    <w:p/>
    <w:p/>
    <w:p>
      <w:r>
        <w:rPr>
          <w:b/>
          <w:sz w:val="20"/>
        </w:rPr>
        <w:t>Oggetto: Segnalazione di infiltrazioni d’acqua nel condominio</w:t>
      </w:r>
    </w:p>
    <w:p/>
    <w:p/>
    <w:p>
      <w:r>
        <w:rPr>
          <w:b w:val="0"/>
          <w:sz w:val="20"/>
        </w:rPr>
        <w:t>Spett.le Amministratore,</w:t>
      </w:r>
    </w:p>
    <w:p/>
    <w:p>
      <w:r>
        <w:rPr>
          <w:b w:val="0"/>
          <w:sz w:val="20"/>
        </w:rPr>
        <w:t>con la presente desidero segnalare la presenza di infiltrazioni d’acqua presso la mia unità immobiliare ubicata in condominio, sita in ________________________, piano ______, interno ______. Le infiltrazioni si manifestano principalmente in corrispondenza di ____________________________ (es. soffitto, pareti, balconi, ecc.) causando danni visibili quali: ______________________________ (es. muffa, distacchi di intonaco, umidità permanente, ecc.).</w:t>
      </w:r>
    </w:p>
    <w:p/>
    <w:p>
      <w:r>
        <w:rPr>
          <w:b w:val="0"/>
          <w:sz w:val="20"/>
        </w:rPr>
        <w:t>Tale situazione desta notevole preoccupazione sia per il degrado dell’immobile sia per il potenziale aggravarsi del problema, con conseguenti danni strutturali e di sicurezza. A norma dell’art. 1130 del Codice Civile, è vostra responsabilità provvedere alla manutenzione delle parti comuni e garantire la conservazione dell’edificio.</w:t>
      </w:r>
    </w:p>
    <w:p/>
    <w:p>
      <w:r>
        <w:rPr>
          <w:b w:val="0"/>
          <w:sz w:val="20"/>
        </w:rPr>
        <w:t>Vi invito pertanto a voler effettuare al più presto un sopralluogo e ad adottare tutte le misure necessarie per individuare la causa delle infiltrazioni e procedere alla riparazione tempestiva dei danni, evitando così un aggravamento della situazione.</w:t>
      </w:r>
    </w:p>
    <w:p/>
    <w:p>
      <w:r>
        <w:rPr>
          <w:b w:val="0"/>
          <w:sz w:val="20"/>
        </w:rPr>
        <w:t>Resto a disposizione per concordare un eventuale appuntamento per un sopralluogo congiunto e per fornire ogni ulteriore informazione o documentazione utile.</w:t>
      </w:r>
    </w:p>
    <w:p/>
    <w:p>
      <w:r>
        <w:rPr>
          <w:b w:val="0"/>
          <w:sz w:val="20"/>
        </w:rPr>
        <w:t>In attesa di un vostro riscontro, porgo cordiali saluti.</w:t>
      </w:r>
    </w:p>
    <w:p/>
    <w:p/>
    <w:p/>
    <w:p>
      <w:r>
        <w:rPr>
          <w:b/>
          <w:sz w:val="20"/>
        </w:rPr>
        <w:t>Firma del condomino:</w:t>
      </w:r>
    </w:p>
    <w:p>
      <w:r>
        <w:rPr>
          <w:b w:val="0"/>
          <w:sz w:val="20"/>
        </w:rPr>
        <w:t>___________________________________________</w:t>
      </w:r>
    </w:p>
    <w:p/>
    <w:p/>
    <w:p/>
    <w:p>
      <w:r>
        <w:rPr>
          <w:b w:val="0"/>
          <w:sz w:val="20"/>
        </w:rPr>
        <w:t>Luogo: ___________________________________</w:t>
      </w:r>
    </w:p>
    <w:p>
      <w:r>
        <w:rPr>
          <w:b w:val="0"/>
          <w:sz w:val="20"/>
        </w:rPr>
        <w:t>Data: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Amministratore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https://esperto-lettere.com/fac-simile-lettera-all-amministratore-di-condominio-per-infiltrazioni/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fac-simile-lettera-all-amministratore-di-condominio-per-infiltrazioni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