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AL VESCOVO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Cognome: _______________________________________________</w:t>
      </w:r>
    </w:p>
    <w:p>
      <w:r>
        <w:rPr>
          <w:b w:val="0"/>
          <w:sz w:val="20"/>
        </w:rPr>
        <w:t>Indirizzo: ______________________________________________________</w:t>
      </w:r>
    </w:p>
    <w:p>
      <w:r>
        <w:rPr>
          <w:b w:val="0"/>
          <w:sz w:val="20"/>
        </w:rPr>
        <w:t>CAP, Città: _____________________________________________________</w:t>
      </w:r>
    </w:p>
    <w:p>
      <w:r>
        <w:rPr>
          <w:b w:val="0"/>
          <w:sz w:val="20"/>
        </w:rPr>
        <w:t>Telefono: _______________________________________________________</w:t>
      </w:r>
    </w:p>
    <w:p>
      <w:r>
        <w:rPr>
          <w:b w:val="0"/>
          <w:sz w:val="20"/>
        </w:rPr>
        <w:t>Email: _________________________________________________________</w:t>
      </w:r>
    </w:p>
    <w:p/>
    <w:p/>
    <w:p>
      <w:r>
        <w:rPr>
          <w:b/>
          <w:sz w:val="20"/>
        </w:rPr>
        <w:t>Alla Sua Eccellenza Reverendissima</w:t>
      </w:r>
    </w:p>
    <w:p>
      <w:r>
        <w:rPr>
          <w:b w:val="0"/>
          <w:sz w:val="20"/>
        </w:rPr>
        <w:t>S.E. Mons. ______________________________________________</w:t>
      </w:r>
    </w:p>
    <w:p>
      <w:r>
        <w:rPr>
          <w:b w:val="0"/>
          <w:sz w:val="20"/>
        </w:rPr>
        <w:t>Vescovo di ______________________________________________</w:t>
      </w:r>
    </w:p>
    <w:p>
      <w:r>
        <w:rPr>
          <w:b w:val="0"/>
          <w:sz w:val="20"/>
        </w:rPr>
        <w:t>Curia Vescovile - Indirizzo: _____________________________________</w:t>
      </w:r>
    </w:p>
    <w:p>
      <w:r>
        <w:rPr>
          <w:b w:val="0"/>
          <w:sz w:val="20"/>
        </w:rPr>
        <w:t>CAP, Città: _____________________________________________________</w:t>
      </w:r>
    </w:p>
    <w:p/>
    <w:p/>
    <w:p>
      <w:r>
        <w:rPr>
          <w:b/>
          <w:sz w:val="20"/>
        </w:rPr>
        <w:t>Oggetto: Lettera di Presentazione / Richiesta / Comunicazione</w:t>
      </w:r>
    </w:p>
    <w:p/>
    <w:p/>
    <w:p>
      <w:r>
        <w:rPr>
          <w:b w:val="0"/>
          <w:sz w:val="20"/>
        </w:rPr>
        <w:t>Eccellenza Reverendissima,</w:t>
      </w:r>
    </w:p>
    <w:p/>
    <w:p>
      <w:r>
        <w:rPr>
          <w:b w:val="0"/>
          <w:sz w:val="20"/>
        </w:rPr>
        <w:t>Con il massimo rispetto e devozione, mi permetto di rivolgermi a Lei per esprimere la mia gratitudine per il Suo costante impegno pastorale e per presentare alcune riflessioni e richieste in merito alla vita della nostra comunità ecclesiale.</w:t>
      </w:r>
    </w:p>
    <w:p/>
    <w:p>
      <w:r>
        <w:rPr>
          <w:b w:val="0"/>
          <w:sz w:val="20"/>
        </w:rPr>
        <w:t>In particolare, desidero portare alla Sua attenzione i seguenti punti:</w:t>
      </w:r>
    </w:p>
    <w:p/>
    <w:p>
      <w:pPr>
        <w:pStyle w:val="ListBullet"/>
      </w:pPr>
      <w:r>
        <w:rPr>
          <w:sz w:val="20"/>
        </w:rPr>
        <w:t>La necessità di rafforzare le attività di catechesi per i giovani e le famiglie.</w:t>
      </w:r>
    </w:p>
    <w:p>
      <w:pPr>
        <w:pStyle w:val="ListBullet"/>
      </w:pPr>
      <w:r>
        <w:rPr>
          <w:sz w:val="20"/>
        </w:rPr>
        <w:t>La proposta di organizzare incontri di formazione e preghiera aperti a tutti i fedeli.</w:t>
      </w:r>
    </w:p>
    <w:p>
      <w:pPr>
        <w:pStyle w:val="ListBullet"/>
      </w:pPr>
      <w:r>
        <w:rPr>
          <w:sz w:val="20"/>
        </w:rPr>
        <w:t>La richiesta di supporto per iniziative caritative rivolte ai più bisognosi della nostra diocesi.</w:t>
      </w:r>
    </w:p>
    <w:p>
      <w:pPr>
        <w:pStyle w:val="ListBullet"/>
      </w:pPr>
      <w:r>
        <w:rPr>
          <w:sz w:val="20"/>
        </w:rPr>
        <w:t>Eventuali altri aspetti di interesse pastorale che ritengo utili condividere.</w:t>
      </w:r>
    </w:p>
    <w:p/>
    <w:p>
      <w:r>
        <w:rPr>
          <w:b w:val="0"/>
          <w:sz w:val="20"/>
        </w:rPr>
        <w:t>Confidando nella Sua comprensione e disponibilità, resto a disposizione per qualsiasi ulteriore chiarimento e per un eventuale incontro di approfondimento.</w:t>
      </w:r>
    </w:p>
    <w:p/>
    <w:p>
      <w:r>
        <w:rPr>
          <w:b w:val="0"/>
          <w:sz w:val="20"/>
        </w:rPr>
        <w:t>RingraziandoLa anticipatamente per l’attenzione che vorrà riservare a questa mia, Le porgo i miei più cordiali saluti ed auguri di ogni bene nel Suo ministero pastorale.</w:t>
      </w:r>
    </w:p>
    <w:p/>
    <w:p/>
    <w:p>
      <w:r>
        <w:rPr>
          <w:b w:val="0"/>
          <w:sz w:val="20"/>
        </w:rPr>
        <w:t>Distinti saluti,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Firma del mittente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https://esperto-lettere.com/esempio-lettera-al-vescovo-modello/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esempio-lettera-al-vescovo-modello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