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i w:val="0"/>
          <w:sz w:val="20"/>
        </w:rPr>
        <w:t>LETTERA ANONIMA DI SOSPETTO TRADIMENTO</w:t>
      </w:r>
    </w:p>
    <w:p/>
    <w:p/>
    <w:p>
      <w:r>
        <w:rPr>
          <w:b w:val="0"/>
          <w:i/>
          <w:sz w:val="20"/>
        </w:rPr>
        <w:t>Gentile destinatario,</w:t>
      </w:r>
    </w:p>
    <w:p/>
    <w:p>
      <w:r>
        <w:rPr>
          <w:b w:val="0"/>
          <w:i w:val="0"/>
          <w:sz w:val="20"/>
        </w:rPr>
        <w:t>Con la presente, desidero informarla in modo riservato e anonimo riguardo a circostanze che potrebbero indicare un possibile tradimento all'interno della sua relazione sentimentale. Pur comprendendo la delicatezza della situazione, ritengo importante che lei sia messo a conoscenza di quanto segue, affinché possa prendere le decisioni più opportune in piena consapevolezza.</w:t>
      </w:r>
    </w:p>
    <w:p/>
    <w:p>
      <w:r>
        <w:rPr>
          <w:b w:val="0"/>
          <w:i w:val="0"/>
          <w:sz w:val="20"/>
        </w:rPr>
        <w:t>Negli ultimi tempi, sono stati osservati comportamenti e segnali che suggeriscono la presenza di una relazione extraconiugale o di un'infedeltà. Tra questi, si segnalano:</w:t>
      </w:r>
    </w:p>
    <w:p>
      <w:pPr>
        <w:pStyle w:val="ListBullet"/>
      </w:pPr>
      <w:r>
        <w:rPr>
          <w:sz w:val="20"/>
        </w:rPr>
        <w:t>Frequenti e ingiustificati allontanamenti senza spiegazioni plausibili;</w:t>
      </w:r>
    </w:p>
    <w:p>
      <w:pPr>
        <w:pStyle w:val="ListBullet"/>
      </w:pPr>
      <w:r>
        <w:rPr>
          <w:sz w:val="20"/>
        </w:rPr>
        <w:t>Utilizzo eccessivo e riservato del telefono cellulare, con conversazioni nascoste o cancellate;</w:t>
      </w:r>
    </w:p>
    <w:p>
      <w:pPr>
        <w:pStyle w:val="ListBullet"/>
      </w:pPr>
      <w:r>
        <w:rPr>
          <w:sz w:val="20"/>
        </w:rPr>
        <w:t>Comportamenti sospetti nelle uscite serali, spesso senza fornire dettagli precisi;</w:t>
      </w:r>
    </w:p>
    <w:p>
      <w:pPr>
        <w:pStyle w:val="ListBullet"/>
      </w:pPr>
      <w:r>
        <w:rPr>
          <w:sz w:val="20"/>
        </w:rPr>
        <w:t>Cambiamenti improvvisi nelle abitudini quotidiane e nell'atteggiamento verso di lei;</w:t>
      </w:r>
    </w:p>
    <w:p>
      <w:pPr>
        <w:pStyle w:val="ListBullet"/>
      </w:pPr>
      <w:r>
        <w:rPr>
          <w:sz w:val="20"/>
        </w:rPr>
        <w:t>Presenza di messaggi, regali o altre tracce che non trovano spiegazioni convincenti.</w:t>
      </w:r>
    </w:p>
    <w:p/>
    <w:p>
      <w:r>
        <w:rPr>
          <w:b w:val="0"/>
          <w:i w:val="0"/>
          <w:sz w:val="20"/>
        </w:rPr>
        <w:t>Questi elementi, pur non essendo una prova definitiva, rappresentano segnali che meritano attenzione e un approfondimento da parte sua. Le consiglio di valutare con cautela e di considerare eventuali confronti o verifiche per chiarire la situazione.</w:t>
      </w:r>
    </w:p>
    <w:p/>
    <w:p>
      <w:r>
        <w:rPr>
          <w:b w:val="0"/>
          <w:i w:val="0"/>
          <w:sz w:val="20"/>
        </w:rPr>
        <w:t>È importante ricordare che questa lettera nasce con l’unico scopo di informare e non intende ledere la privacy o la dignità di alcuna persona. Ogni valutazione e decisione derivante da quanto sopra esposto è di esclusiva responsabilità del destinatario.</w:t>
      </w:r>
    </w:p>
    <w:p/>
    <w:p/>
    <w:p>
      <w:r>
        <w:rPr>
          <w:b w:val="0"/>
          <w:i/>
          <w:sz w:val="20"/>
        </w:rPr>
        <w:t>Con rispetto e discrezione,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Mittente Anonimo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Senza firma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https://esperto-lettere.com/esempio-di-lettera-anonima-tradimento/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https://esperto-lettere.com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esperto-lettere.com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lettere.com/esempio-di-lettera-anonima-tradimento/" TargetMode="External"/><Relationship Id="rId10" Type="http://schemas.openxmlformats.org/officeDocument/2006/relationships/hyperlink" Target="https://esperto-lette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