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LETTERA DI DIFFIDA PER COMPENSO AVVOCATO</w:t>
      </w:r>
    </w:p>
    <w:p/>
    <w:p/>
    <w:p>
      <w:r>
        <w:rPr>
          <w:b/>
          <w:sz w:val="20"/>
        </w:rPr>
        <w:t>Mittente:</w:t>
      </w:r>
    </w:p>
    <w:p>
      <w:r>
        <w:rPr>
          <w:b w:val="0"/>
          <w:sz w:val="20"/>
        </w:rPr>
        <w:t>Nome e Cognome / Ragione Sociale : _______________________________________________</w:t>
      </w:r>
    </w:p>
    <w:p>
      <w:r>
        <w:rPr>
          <w:b w:val="0"/>
          <w:sz w:val="20"/>
        </w:rPr>
        <w:t>Indirizzo : _________________________________________________________________</w:t>
      </w:r>
    </w:p>
    <w:p>
      <w:r>
        <w:rPr>
          <w:b w:val="0"/>
          <w:sz w:val="20"/>
        </w:rPr>
        <w:t>Codice Fiscale / Partita IVA : _______________________________________________</w:t>
      </w:r>
    </w:p>
    <w:p>
      <w:r>
        <w:rPr>
          <w:b w:val="0"/>
          <w:sz w:val="20"/>
        </w:rPr>
        <w:t>Recapito Telefonico : _______________________________________________________</w:t>
      </w:r>
    </w:p>
    <w:p/>
    <w:p>
      <w:r>
        <w:rPr>
          <w:b/>
          <w:sz w:val="20"/>
        </w:rPr>
        <w:t>Destinatario:</w:t>
      </w:r>
    </w:p>
    <w:p>
      <w:r>
        <w:rPr>
          <w:b w:val="0"/>
          <w:sz w:val="20"/>
        </w:rPr>
        <w:t>Nome e Cognome / Ragione Sociale : _______________________________________________</w:t>
      </w:r>
    </w:p>
    <w:p>
      <w:r>
        <w:rPr>
          <w:b w:val="0"/>
          <w:sz w:val="20"/>
        </w:rPr>
        <w:t>Indirizzo : _________________________________________________________________</w:t>
      </w:r>
    </w:p>
    <w:p/>
    <w:p>
      <w:r>
        <w:rPr>
          <w:b/>
          <w:sz w:val="20"/>
        </w:rPr>
        <w:t>Oggetto: Diffida al pagamento del compenso professionale</w:t>
      </w:r>
    </w:p>
    <w:p/>
    <w:p/>
    <w:p>
      <w:r>
        <w:rPr>
          <w:b w:val="0"/>
          <w:sz w:val="20"/>
        </w:rPr>
        <w:t>Spettabile Avvocato,</w:t>
      </w:r>
    </w:p>
    <w:p/>
    <w:p>
      <w:r>
        <w:rPr>
          <w:b w:val="0"/>
          <w:sz w:val="20"/>
        </w:rPr>
        <w:t>con la presente, il sottoscritto/a, nella sua qualità di cliente, intende formalmente diffidarla a provvedere al pagamento del compenso professionale relativo all’incarico conferito, come da accordi e prestazioni effettuate.</w:t>
      </w:r>
    </w:p>
    <w:p/>
    <w:p>
      <w:r>
        <w:rPr>
          <w:b w:val="0"/>
          <w:sz w:val="20"/>
        </w:rPr>
        <w:t>Nonostante le ripetute richieste verbali e/o scritte, ad oggi non è stato corrisposto l’importo dovuto per le prestazioni legali rese, che ammonta a euro ____________, come da dettaglio allegato.</w:t>
      </w:r>
    </w:p>
    <w:p/>
    <w:p>
      <w:r>
        <w:rPr>
          <w:b w:val="0"/>
          <w:sz w:val="20"/>
        </w:rPr>
        <w:t>Si rammenta che, ai sensi dell’art. 2233 c.c. e seguenti, il compenso professionale è dovuto per le attività svolte, indipendentemente dall’esito della controversia, salvo diverso accordo scritto.</w:t>
      </w:r>
    </w:p>
    <w:p/>
    <w:p>
      <w:r>
        <w:rPr>
          <w:b w:val="0"/>
          <w:sz w:val="20"/>
        </w:rPr>
        <w:t>Le si intima pertanto di provvedere al pagamento entro e non oltre 15 (quindici) giorni dal ricevimento della presente, mediante bonifico bancario sul seguente conto corrente:</w:t>
      </w:r>
    </w:p>
    <w:p/>
    <w:p>
      <w:r>
        <w:rPr>
          <w:b/>
          <w:sz w:val="20"/>
        </w:rPr>
        <w:t>Intestatario conto: _______________________________________________</w:t>
      </w:r>
    </w:p>
    <w:p>
      <w:r>
        <w:rPr>
          <w:b/>
          <w:sz w:val="20"/>
        </w:rPr>
        <w:t>IBAN: ___________________________________________________________</w:t>
      </w:r>
    </w:p>
    <w:p>
      <w:r>
        <w:rPr>
          <w:b/>
          <w:sz w:val="20"/>
        </w:rPr>
        <w:t>Banca: _________________________________________________________</w:t>
      </w:r>
    </w:p>
    <w:p/>
    <w:p>
      <w:r>
        <w:rPr>
          <w:b w:val="0"/>
          <w:sz w:val="20"/>
        </w:rPr>
        <w:t>In mancanza di un tempestivo adempimento, mi vedrò costretto/a ad adire le vie legali per il recupero coattivo del credito, con aggravio di spese a Suo carico.</w:t>
      </w:r>
    </w:p>
    <w:p/>
    <w:p>
      <w:r>
        <w:rPr>
          <w:b w:val="0"/>
          <w:sz w:val="20"/>
        </w:rPr>
        <w:t>Confidando in una rapida soluzione della questione, resto in attesa di un Suo cortese riscontro.</w:t>
      </w:r>
    </w:p>
    <w:p/>
    <w:p/>
    <w:p>
      <w:r>
        <w:rPr>
          <w:b w:val="0"/>
          <w:sz w:val="20"/>
        </w:rPr>
        <w:t>Distinti saluti,</w:t>
      </w:r>
    </w:p>
    <w:p/>
    <w:p/>
    <w:p/>
    <w:p>
      <w:r>
        <w:rPr>
          <w:b w:val="0"/>
          <w:sz w:val="20"/>
        </w:rPr>
        <w:t>Firma:</w:t>
      </w:r>
    </w:p>
    <w:p>
      <w:r>
        <w:rPr>
          <w:b w:val="0"/>
          <w:sz w:val="20"/>
        </w:rPr>
        <w:t>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Mittente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Destinatario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t>Firma: 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https://esperto-lettere.com/compenso-avvocato-lettera-diffida-fac-simile/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https://esperto-lettere.com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esperto-lettere.com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lettere.com/compenso-avvocato-lettera-diffida-fac-simile/" TargetMode="External"/><Relationship Id="rId10" Type="http://schemas.openxmlformats.org/officeDocument/2006/relationships/hyperlink" Target="https://esperto-lette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